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e2ac" w14:textId="e3fe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27 декабря 2023 года № 11-75-VIІI "О бюджете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13 августа 2024 года № 19-126-VIII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27 декабря 2023 года №11-75-VIІI "О бюджете поселков и сельских округов на 2024-2026 годы" (зарегистрировано в Реестре государственной регистрации нормативных правовых актов за №191316)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Достык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А.Калыбеков на 2043-2026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поселка Мырзакент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150 243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–158 391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8 148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Енбекши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Ж.Нурлыбаев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9 872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поселка Атакент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270 721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206 697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300 018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29 297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Жамбыл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113 304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5 589 тысяч тенге."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№11-75-VII 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№19-126-VIII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