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5fd9" w14:textId="b9d5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26 декабря 2024 года № 25-159-VIII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"О местном государственном управлении и самоуправлении в Республике Казахстан",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А.Калыбеков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Мырзакент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Енбекши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Жанажол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Ииржар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тысяч тенге."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Ж. Нурлыбаев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Атакент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Бирлик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Жамбыл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86 334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Мактарал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№25-159-VIII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