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fe87" w14:textId="2e8f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транспортировку, сортировку и захоронение твердых бытовых отходов по Ордабасинскому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19 февраля 2024 года № 12/2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(зарегистрированный в реестре государственной регистрации нормативных правовых актов №24382)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Ордабасинского района Туркестанской области от 5 декабря 2022 года № 428 "Об утверждении Правил расчета норм образования и накопления коммунальных отходов по Ордабасинскому району" маслихат Ордабасинского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Ордабасинскому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транспортировку, сортировку и захоронение твердых бытовых отходов по Ордабасинскому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мәслихата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Ордабасинскому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Среднегод. расчетная норма образования, м3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машино/паркоместо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захоронение твердых бытовых отходов по Ордабасинскому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твердо-бытовых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тг/мес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тг/мес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свыше 4-х членов семьи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тг/мес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твердо-бытовых отходов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