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59cb2" w14:textId="8f59c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Ордабасинского районного маслихата от 25 декабря 2023 года № 10/1 "О районном бюджете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18 декабря 2024 года № 23/1.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Ордабасинский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25 декабря 2023 года №10/1 "О районном бюджете на 2024-2026 годы"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Ордабасинского района на 2024-2026 годы согласно приложению 1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15 612 645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4 602 156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12 344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156 521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10 841 624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17 691 365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-83 840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99 684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183 524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-1 994 880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1 994 880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1 849 642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51 775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197 013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№23/1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№10/1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2 840 258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Постипления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10 841 624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2 386 147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2 090 475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1 893 031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1 808 286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- 1 994 880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1 849 642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№23/1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№10/1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2024-2026 годы с разделением на бюджетные программы, направленные на реализацию бюджетных инвестиционных проектов (программ) и формирование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