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881e" w14:textId="95e8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бюджетах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27 декабря 2024 года № 26/1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Бадам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143 199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4 256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Ордабасинского районного маслихата Туркестанской области от 21.01.2025 </w:t>
      </w:r>
      <w:r>
        <w:rPr>
          <w:rFonts w:ascii="Times New Roman"/>
          <w:b w:val="false"/>
          <w:i w:val="false"/>
          <w:color w:val="00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2.Утвердить бюджет сельского округа Бугунь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60 648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3.Утвердить бюджет сельского округа Буржар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95 716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Ордабасинского районного маслихата Туркестанской области от 21.01.2025 </w:t>
      </w:r>
      <w:r>
        <w:rPr>
          <w:rFonts w:ascii="Times New Roman"/>
          <w:b w:val="false"/>
          <w:i w:val="false"/>
          <w:color w:val="00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Женис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48 222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Каракум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73 329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Караспан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108 404 тысяч тенге: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–110 720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2 316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Ордабасинского районного маслихата Туркестанской области от 21.01.2025 </w:t>
      </w:r>
      <w:r>
        <w:rPr>
          <w:rFonts w:ascii="Times New Roman"/>
          <w:b w:val="false"/>
          <w:i w:val="false"/>
          <w:color w:val="00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Кажымукан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234 763 тысяч тенге: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226 206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5 808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–5 808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Ордабасинского районного маслихата Туркестанской области от 21.01.2025 </w:t>
      </w:r>
      <w:r>
        <w:rPr>
          <w:rFonts w:ascii="Times New Roman"/>
          <w:b w:val="false"/>
          <w:i w:val="false"/>
          <w:color w:val="00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Торткуль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95 408 тысяч тенге: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1 717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Ордабасинского районного маслихата Туркестанской области от 21.01.2025 </w:t>
      </w:r>
      <w:r>
        <w:rPr>
          <w:rFonts w:ascii="Times New Roman"/>
          <w:b w:val="false"/>
          <w:i w:val="false"/>
          <w:color w:val="00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Шубар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81 732 тысяч тенге: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3 132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Ордабасинского районного маслихата Туркестанской области от 21.01.2025 </w:t>
      </w:r>
      <w:r>
        <w:rPr>
          <w:rFonts w:ascii="Times New Roman"/>
          <w:b w:val="false"/>
          <w:i w:val="false"/>
          <w:color w:val="00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Шубарсу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181 600 тысяч тенге: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-11 197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–11 197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11 197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Ордабасинского районного маслихата Туркестанской области от 21.01.2025 </w:t>
      </w:r>
      <w:r>
        <w:rPr>
          <w:rFonts w:ascii="Times New Roman"/>
          <w:b w:val="false"/>
          <w:i w:val="false"/>
          <w:color w:val="00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Ордабасинского районного маслихата Туркестанской области от 21.01.2025 </w:t>
      </w:r>
      <w:r>
        <w:rPr>
          <w:rFonts w:ascii="Times New Roman"/>
          <w:b w:val="false"/>
          <w:i w:val="false"/>
          <w:color w:val="ff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Бугунь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Бугунь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Бугунь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Ордабасинского районного маслихата Туркестанской области от 21.01.2025 </w:t>
      </w:r>
      <w:r>
        <w:rPr>
          <w:rFonts w:ascii="Times New Roman"/>
          <w:b w:val="false"/>
          <w:i w:val="false"/>
          <w:color w:val="ff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73 329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73 329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73 329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Ордабасинского районного маслихата Туркестанской области от 21.01.2025 </w:t>
      </w:r>
      <w:r>
        <w:rPr>
          <w:rFonts w:ascii="Times New Roman"/>
          <w:b w:val="false"/>
          <w:i w:val="false"/>
          <w:color w:val="ff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Кажымухан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Ордабасинского районного маслихата Туркестанской области от 21.01.2025 </w:t>
      </w:r>
      <w:r>
        <w:rPr>
          <w:rFonts w:ascii="Times New Roman"/>
          <w:b w:val="false"/>
          <w:i w:val="false"/>
          <w:color w:val="ff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Кажымухан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Кажымухан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Торткуль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Ордабасинского районного маслихата Туркестанской области от 21.01.2025 </w:t>
      </w:r>
      <w:r>
        <w:rPr>
          <w:rFonts w:ascii="Times New Roman"/>
          <w:b w:val="false"/>
          <w:i w:val="false"/>
          <w:color w:val="ff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Торткуль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Торткуль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Ордабасинского районного маслихата Туркестанской области от 21.01.2025 </w:t>
      </w:r>
      <w:r>
        <w:rPr>
          <w:rFonts w:ascii="Times New Roman"/>
          <w:b w:val="false"/>
          <w:i w:val="false"/>
          <w:color w:val="ff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Ордабасинского районного маслихата Туркестанской области от 21.01.2025 </w:t>
      </w:r>
      <w:r>
        <w:rPr>
          <w:rFonts w:ascii="Times New Roman"/>
          <w:b w:val="false"/>
          <w:i w:val="false"/>
          <w:color w:val="ff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