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6127" w14:textId="5fd6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Караспан Ордабасинского района Туркестанской области от 11 июня 2024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Ордабасинской районной территориальной инспекции Комитета ветеринарного контроля и надзора Министерства сельского хозяйства Республики Казахстан от 31 мая 2024 года № 08-02-07/207,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проведением комплекса ветеринарных мероприятий по ликвидации очагов "бешенство" среди крупного роготого скота, по улице Жандосова №3, населенного пункта Батырата сельского округа Караспан Ордабасинского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Караспанского сельского округа от 5 апреля 2024 года № 33 "Об установлении органичительных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