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7545" w14:textId="10b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10 декабря 2024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Отырарского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работ по прокладке волоконно-оптической сети государственным учреждением "Отдел строительства, архитектуры и градостроительства Отырарского района" установить публичный сервитут для земельного участка общей площадью 2,0573 гектара сроком на 10 (десять) лет без изъятия у землепользователей, расположенного на территории Каргалинского, Когамского, Тимурского, Караконырского, Актюбинского сельских округов Отырарского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для проведения работ по прокладке волоконно-оптической сети государственным учреждением "Отдел строительства, архитектуры и градостроительства Отырарского района"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сельских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Тимурского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АТС "Темір"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19-294-008-714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Караконырского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"Мұсатаев Т.М"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19-294-055-510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"Төребек-Д"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19-294-055-508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"Төребек-Д"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19-294-055-404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"Тұяқбай"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19-294-055-479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Когамского сельского округа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19-294-074-017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С.Когам, ул. "Ынтымақ-2"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19-294-039-1298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государственный археологический заповедник-музей Министерства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19-294-033-694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Каргалинского сельского округа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"Аман-Есен"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19-294-001-476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"Айдарбеков К.М."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19-294-001-604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"Әбілдә-2030" крестьянское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19-294-001-637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