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86dee" w14:textId="e286d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2024 году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Отрарского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Туркестанской области от 29 марта 2024 года № 13/73-VIII. Утратило силу решением Отрарского районного маслихата Туркестанской области от 18 ноября 2024 года № 21/121-VIІІ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Отрарского районного маслихата Туркестанской области от 18.11.2024 № 21/121-VIІІ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> пункта 1 статьи 6 Закона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> статьи 18 Закона "О государственном регулировании развития агропромышленного комплекса и сельских территорий",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> Министра национальной экономики Республики Казахстан от 29 июня 2023 года № 126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> Министра национальной экономики Республики Казахстан от 6 ноября 2014 года №72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Отырарский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 (распространяется также на ветеринарных специалистов ветеринарных пунктов, осуществляющих деятельность в области ветеринарии), государственным служащим аппаратов акимов (за исключением лиц, занимающих руководящие должности) сел, поселков, сельских округов, прибывшим для работы и проживания в сельские населенные пункты Отрарского района, в пределах суммы предусмотренной в бюджете района на 2024 год, следующие меры социальной поддержки: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Бюджетный кредит в сумме, не превышающей одну тысячу пятисоткратного размера месячного расчетного показателя для социальной поддержкии приобретения или строительства жилья;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Отырарского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Ұзақов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