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3c1c" w14:textId="23b3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подъемного пособия и бюджетного кредита на приобретение или строительство жилья в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Отырарского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18 ноября 2024 года № 21/121-VIІІ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Отырарский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Казыгуртского района,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службе" 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"Обутверждении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в пределах суммы предусмотренной в бюджете района 2024 год оказать следующие меры социальной поддержки: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в сумме, не превышающей двух тысяч пятисоткратного размера месячного расчетного показателя для специалистов, прибывших в сельские населенные пункты, являющиеся административным центром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в сумме, не превышающей двухтысячекратного размера месячного расчетного показателя для специалистов, прибывших в сельские населенные пункты.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29 марта 2024 года № 13/73-VIII "О предоставлении в 2024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Отрарского района".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осуществляющий полномочия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Отырарского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Т.Айдаркулов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