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339c" w14:textId="ff33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27 декабря 2023 года № 10-78/VIII "О бюджетах сельских округов Сайрамского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апреля 2024 года № 16-123/VIII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декабря 2023 года №10-78/VІІІ "О бюджетах сельских округов Сайрамского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Аксукентского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630 406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44 290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Акбулакского сельского округа на 2024-2026 годы согласно приложениям 4, 5,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87 077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–2 921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Арыского сельского округа на 2024-2024 годы согласноприложениям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95 277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Жибек жолынского сельского округа на 2024-2026 годы согласноприложениям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96 923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13 354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Колкентского сельского округа на 2024-2026 годы согласноприложениям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184 352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–20 271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Кайнарбулакского сельского округа на 2024-2026 годы согласноприложениям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139 674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Карабулакского сельского округа на 2024-2026 годы согласноприложениям 19, 20 и 21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435 343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–56 078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Карамуртского сельского округа на 2024-2026 годы согласноприложениям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131 594тысяч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134 403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Карасуского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149 445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Кутарыского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Манкентского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247 300тысяч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159 117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11 817тысяч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–11 817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 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БюджетАксукентского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населҰнных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