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003c" w14:textId="7fd0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27 декабря 2023 года № 10-78/VIII "О бюджетах сельских округов Сайрамского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5 ноября 2024 года № 21-158/VIII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27 декабря 2023 года №10-78/VІІІ "О бюджетах сельских округов Сайрамского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Аксукентского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602 450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55 402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702 142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44 290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Акбулакского сельского округа на 2024-2026 годы согласно приложениям 4, 5,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90 733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–2 921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Арыского сельского округа на 2024-2024 годы согласноприложениям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100 266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Жибек жолынского сельского округа на 2024-2026 годы согласноприложениям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92 545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13 354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Колкентского сельского округа на 2024-2026 годы согласноприложениям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186 452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20 271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–20 271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Кайнарбулакского сельского округа на 2024-2026 годы согласноприложениям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168 922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4 094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Карабулакского сельского округа на 2024-2026 годы согласноприложениям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400 471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–56 078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Карамуртского сельского округа на 2024-2026 годы согласноприложениям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353 452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Карасуского сельского округа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153 208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Кутарыского сельского округа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96 604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–1 112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Манкентского сельского округа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311 735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11 817тысяч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–11 817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№21-158/VIII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№21-158/VIII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№21-158/VIII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№21-158/VIII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№21-158/VIII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населҰнных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№21-158/VIII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№21-158/VIII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№21-158/VIII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№21-158/VIII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№21-158/VIII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№21-158/VIII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