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9d44" w14:textId="30e9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20 декабря 2023 года № 9-64/VІІІ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13 декабря 2024 года № 22-165/VIII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районном бюджете на 2024-2026 годы" от 20 декабря 2023 года №9-64/VІІІ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Сайрамского района на 2024-2026 годы согласно приложениям 1, 2 и 3 соответственно, в том числе на 2024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20 613 493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8 632 631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380 976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11 575 632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20 986 405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- 69 285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69 285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- 303 627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303 627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30 041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69 285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342 841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На 2024 год бюджетные отчисления из бюджетов сельских округов в районный бюджет предусмотреть в размере 906 814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Аксукентскому сельскому округу 358 540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176 743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Карамуртовскому сельскому округу 209 083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сельскому округу 60 357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Манкентскому сельскому округу 102 091 тысяча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Сайрамского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№22 165/VIII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№9-64/VIII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