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050b" w14:textId="5330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20 декабря 2024 года № 23-169/VIII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Сайрамского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23 476 629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9 035 463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113 350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14 312 397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23 820 466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- 49 312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294 525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68 972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343 837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Сайрамского районного маслихата Туркестанской области от 28.01.2025 </w:t>
      </w:r>
      <w:r>
        <w:rPr>
          <w:rFonts w:ascii="Times New Roman"/>
          <w:b w:val="false"/>
          <w:i w:val="false"/>
          <w:color w:val="000000"/>
          <w:sz w:val="28"/>
        </w:rPr>
        <w:t>№ 25-179/VIII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поступления корпоративного подоходного,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49,6 процентов в районный бюджет.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объем бюджетных изьятий передаваемых из районного бюджета в бюджет области в сумме 3 232 643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размеры бюджетных изъятий, передаваемых из бюджетов сельских округов в бюджет района, в общей сумме 656 113 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сельского округа Аксукент 308 809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сельского округа Арысь 25 809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сельского округа Колкент 67 876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сельского округа Карабулак 101 743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сельского округа Карамурт 18 789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сельского округа Карасу 28 996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сельского округа Манкент 104 091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размеры субвенций, передаваемых из районного бюджета в бюджеты сельских округов, в общей сумме 64 515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Акбулак 23 986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Жибек жолы 14 137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Кайнарбулак 9 196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Кутарыс 17 196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2025 год в сумме 180 000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районного бюджета на 2025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решение вводится в действие с 1 января 2025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Сайрамского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23-169/VIII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Сайрамского районного маслихата Туркестанской области от 28.01.2025 </w:t>
      </w:r>
      <w:r>
        <w:rPr>
          <w:rFonts w:ascii="Times New Roman"/>
          <w:b w:val="false"/>
          <w:i w:val="false"/>
          <w:color w:val="ff0000"/>
          <w:sz w:val="28"/>
        </w:rPr>
        <w:t>№ 25-179/VIII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высших резиденгурных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2 243 098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другие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225 926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предоставленных физическим лицам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бюджетных кредитов, предоставленных юридическим лицам из местного бюджета,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местным исполнительным органом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23-169/VIII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23-169/VIII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23-169/VIII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2025 год,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