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551c" w14:textId="c195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Сайрамского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26 декабря 2024 года № 24-174/VIII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Аксукентского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1 329 361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833 582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177 779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318 000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1 329 361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бюджетного изъятия в районный бюджет на 2025 год 308 809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Акбулакского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43 569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23 986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77 555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субвенций передаваемых из районного бюджета в сельский бюджет в 2025 году 23 986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Арыского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21 249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97 966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бюджетного изъятия в районный бюджет на 2025 год 25 809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Жибек-жолынского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–76 615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76 615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субвенций передаваемых из районного бюджета в сельский бюджет в 2025 году 14 137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Колкентского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209 232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бюджетного изъятия в районный бюджет на 2025 год 67 876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Кайнарбулакского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101 398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субвенций передаваемых из районного бюджета в сельский бюджет в 2025 году 9 196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Карабулакского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–591 068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634 017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бюджетного изъятия в районный бюджет на 2025 год 101 743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Карамуртского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121 786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123 375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Размер бюджетного изъятия в районный бюджет на 2025 год 18 789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Карасуского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300 475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Размер бюджетного изъятия в районный бюджет на 2025 год 28 996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Кутарыского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135 758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Размер субвенций передаваемых из районного бюджета в сельский бюджет в 2025 году 17 196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Манкентского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453 385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478 385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Размер бюджетного изъятия в районный бюджет на 2025 год 104 091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Сайрамского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могильников и захоронение посторонних людей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могильников и захоронение посторонних людей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могильников и захоронение посторонних людей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Жибек-Жолынского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поборы, налагаемые государственными учреждениями, финансируемыми из государственного бюджета, а также покрываемые и финансируемые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экспроприации, налагаемые государственными учреждениями, финансируемыми из государственного бюджета, а также включаемые и финансируемые из бюджета (сметы расходов) Национального Банка Республики Казахстан, за исключением доходов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Карамуртского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Кутарыского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24-174/VІІІ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Манкентского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