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580" w14:textId="76ae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Сарыагаш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Туркестанской области от 26 февраля 2024 года № 79 и решение Сарыагашского районного маслихата Туркестанской области от 22 февраля 2024 года № 15-108-VIII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28 декабря 2021 года и учитывая мнения населения города Сарыагаш,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Сарыагаш Сарыагашского района Туркестанской области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Ертіс;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20 улица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21 улица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22 улица Жетісу;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23 улица Медеу.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Сарыагаш (М. Доспулов) принять необходимые меры, вытекающие из настоящего решения.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