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c0ed" w14:textId="e3ac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аппаратов акима города и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12 сентября 2024 года № 321. Утратило силу постановлением акимата Сарыагашского района Туркестанской области от 26 декабря 2024 года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26.12.2024 № 469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дейтельности государственных органов и их структурных подразделений"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города Сарыагаш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сельского округа Акжар"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сельского округа Алимтау"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сельского округа Дарбаза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сельского округа Дербисек"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сельского округа Жарты 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"Аппарат акима сельского округа Жемисти"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"Аппарат акима сельского округа Жилга"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сельского округа Жибек жолы"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сельского округа Коктерек"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сельского округа Кабланбек"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"Аппарат акима сельского округа Куркелес"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"Аппарат акима сельского округа Кызылжар"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(далее -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о государственном учреждении "Аппарат акима сельского округа Тегисшил"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города и сельских округов указанные в пункте 1 настоящего постановления, в порядке, установленном законодательством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вышеуказанных Положении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Сарыагашского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Сарыагаш Сарыагашского района"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Сарыагаш Сарыагашского района" (далее – Аппарат акима) является государственным учреждением, обеспечивающим деятельность акима города Сарыагаш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город Сарыагаш, улица Абай-Шымкент 1213,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города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города,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города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города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города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города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города, а также строительство, реконструкцию, ремонт и содержание автомобильных дорог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города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Акжар Сарыагашского района"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Акжар Сарыагашского района" (далее – Аппарат акима) является государственным учреждением, обеспечивающим деятельность акима сельского округа Акжар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Акжар, населенный пункт Акжар, улица Д.Конаев 9, индекс 160924.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Алимтау Сарыагашского района"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Алимтау Сарыагашского района" (далее – Аппарат акима) является государственным учреждением, обеспечивающим деятельность акима сельского округа Алимтау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Алимтау, село Алимтау, улица Ауезова 260, индекс 160903.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Дарбаза Сарыагашского района"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Дарбаза Сарыагашского района" (далее – Аппарат акима) является государственным учреждением, обеспечивающим деятельность акима сельского округа Дарбаза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Дарбаза, поселок Дарбаза, улица Жабай ата 55, индекс 160911.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Дербисек Сарыагашского района"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Дербисек Сарыагашского района" (далее – Аппарат акима) является государственным учреждением, обеспечивающим деятельность акима сельского округа Дербисек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Дербисек, село Дербисек, улица Шонгар ата 29, индекс 160912.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Жарты тобе Сарыагашского района"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Жарты төбе Сарыагашского района" (далее – Аппарат акима) является государственным учреждением, обеспечивающим деятельность акима сельского округа Жарты төбе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Южно-Казахстанская область, Сарыагашский район, сельский округ Жарты тобе, село Жарты тобе, улица Абылай хана без номера, индекс 160900.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Жемисти Сарыагашского района"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Жемисти Сарыагашского района" (далее – Аппарат акима) является государственным учреждением, обеспечивающим деятельность акима сельского округа Жемисти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Жемисти, село Жемисти, улица Б.Момышулы 23, индекс 160913.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Жылга Сарыагашского района"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Жылга Сарыагашского района" (далее – Аппарат акима) является государственным учреждением, обеспечивающим деятельность акима сельского округа Жылга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Жылга, село Жылга, улица А.Асаубаева 2, индекс 160915.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Жибек жолы Сарыагашского района"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Жибек жолы Сарыагашского района" (далее – Аппарат акима) является государственным учреждением, обеспечивающим деятельность акима сельского округа Жибек жолы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лицаРеспублика Казахстан, Туркестанская область, Сарыагашский район, сельский округ Жибек жолы, населенный пункт Жибек жолы, улица Акбердиева 97, индекс 160914.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Коктерек Сарыагашского района" 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Коктерек Сарыагашского района" (далее – Аппарат акима) является государственным учреждением, обеспечивающим деятельность акима сельского округа Коктерек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Коктерек, поселок Коктерек, улица М.Ауезова 20, индекс 160917.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Кабланбек Сарыагашского района" 1. 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Кабланбек Сарыагашского района" (далее – Аппарат акима) является государственным учреждением, обеспечивающим деятельность акима сельского округа Кабланбек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Қазақстан Республикасы, Түркістан облысы, Сарыағаш ауданы, Қабланбек ауылдық округі, Қабыланбек ауылы, Қазыбек би көшесі 7 Б, индексі 160916.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Куркелес Сарыагашского района" 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Куркелес Сарыагашского района" (далее – Аппарат акима) является государственным учреждением, обеспечивающим деятельность акима сельского округа Куркелес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Куркелес, село Акниет, улица Пупащенко 21, индекс 160926.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Кызылжар Сарыагашского района" 1.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Кызылжар Сарыагашского района" (далее – Аппарат акима) является государственным учреждением, обеспечивающим деятельность акима сельского округа Кызылжар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Южно-Казахстанская область, Сарыагашский район, сельский округ Кызылжар, село Кызылжар, улица Х.Оралов 123, индекс 160919.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 №321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Тегисшил Сарыагашского района" 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Тегисшил Сарыагашского района" (далее – Аппарат акима) является государственным учреждением, обеспечивающим деятельность акима сельского округа Тегисшил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актами Акима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районным акиматом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Тегисшил, село Таскескен, улица А.Омарова 46, индекс 160929.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сельского округа 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сельского округа, по вопросам своей компетенции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 научных учрежддений;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назначается на должность и освобождается от должности согласно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может иметь заместителя акима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Кодексе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акима его полномочия осуществляются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заместителя акима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