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9f7a" w14:textId="9549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городе Сарыагаш и внутрирайонных маршрутах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8 октября 2024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и багажа в городе Сарыагаш Сарыагашского района в размере 100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тариф на автомобильную перевозку пассажиров и багажа на регулярных внутрирайонных маршрутах в Сарыагашском районе в размере 11 тенге за 1 километр.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Сарыагашского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