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bb76" w14:textId="069b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полномочий и функции исполнительных органов финансируемым из бюджета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29 октября 2024 года № 378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служебную записку руководителя аппарата акима Сарыагашского района О. Ибрая от 26.09.2024 года №12-01/71-ВН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функции и полномочия государственного учреждения "Отдел предпринимательства и сельского хозяйства Сарыагашского района" по осуществлению выполнения процедур организации и проведения централизованных государственных закупок государственному учреждению "Отдел жилищно-коммунального хозяйства Сарыагашского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"Отдел предпринимательства и сельского хозяйства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"Отдел жилищно-коммунального хозяйства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учреждении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вышеуказанных Положении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Сарыагашского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Сарыагашского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Сарыагашского района" (далее – Государственный орган) является исполнительным органом Республики Казахстан, финансируемый из местного бюджета, осуществляющим руководство в пределах предусмотренных законодательством, в сферепредпринимательства, промышленности, туризма, сельского хозяйства и охраны здоровья населения от болезней, общих для животных 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вопросам своей компетенции в установленном законодательством порядке принимает приказы, оформляемые актами руководителя Государственного органа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органа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160900, Туркестанская область, Сарыагашский район, город Сарыагаш, улица Исмаилова 39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предпринимательства и сельского хозяйства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органа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органу запрещается вступать в договорные отношения с субъектами предпринимательства на предмет выполнения обязанностей, являющимися функциями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законодательными актами предоставлено право осуществлять приносящие доходы деятельности,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обеспечение конкурентоспособности промышленного сектора, развитие и поддержка малого и среднего предпринимательства, туризма и туристической индустрии, сельского хозяйства района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порядок проведения совещании, участвует в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освещение деятельности государственного органа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орган осуществляет полномочия в соответсвии с законами Республики Казахстан, актами Президента и Правительства Республики Казахстан,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постановлении акимата и решении маслихата района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 от государственных органов и организаций для осуществления возложенных на него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законодательством Республики Казахстан осуществляет иные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осуществления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государственной поддержки частного предпринимательства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туризма и туристической индустрии, организация мероприятии по осуществлению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планов, экономических и социальных программ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направления субсидирования агропромышленного комплекса,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заседания Государственного органа,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перечня приоритетных бюджетных инвестиционных проектов (программ);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разработке и выполнении среднесрочного плана социально-экономического развития района, разработка проекта развития предпринимательства и промышленности и выполнение, контроль за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показателей развития малого и среднего бизнеса по юридическим лицам и индивидуальным предпринимателям;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цен на социально значимые товары района и проведение политики по стабилизации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осуществления и координации в проведении государственной политики в отрасли развития и регулирования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ежеквартальный анализ и подготовка информации о полученных кредитах населениями района по развитию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координация выполнения районной программы поддержки и развития предпринимательства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координация выполнения районной программы поддержки и развития туризма и туристической индустрии;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региональных программ по направлениям,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единой политики по привлечению отечественных и иностранных инвестиции, способствование развитию внешнеэкономической связей.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планов, экономических и социальных программ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государственной поддержки субъектов агропромышленного комплекса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развития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содержания и выпаса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развитие систем управления производством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развитие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закладка и выращивание (в том числе восстановление) многолетних насаждений плодово-ягодных культур и винограда;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проекта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проекта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содействия государственным ветеринарным организациям, созданным местным исполнительным органам области,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представление данных (сведений) о скотомогильниках (биотермических ямах) в местный исполнительный орган области для включения их в реестр скотомогильников (биотермических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составляет протоколы об административных правонарушениях совершенных на территории района,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 направляет для рассмотрения уполномоченному рассматривать дело об административном правонарушении;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органам осуществляется первым руководителем, который несет персональную ответственность за выполнение возложенных на государственного органа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органа назначается на должность и освобождается от должности акимом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руководит работой государственного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действует на принципах единоналичия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руководстве Государственным органом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банковские счета, издает приказы и дает указания, обязательные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не должности и освобождает от должности работников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законодательством, настоящим Положением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органа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органам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органа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предпринимательства и сельского хозяйства Сарыагашского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"Сарыағаш ауданы су шаруашылығы" отдела предпринимательства и сельского хозяйства Сарыагашского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 №378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 Сарыагашского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 Сарыагашского района" (далее – Государственный орган) является исполнительным органом Республики Казахстан, финансируемый из местного бюджета, осуществляющим руководство и в пределах, предусмотренных законодательством, в сфере жилишного хозяиства.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 не имеет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по вопросам своей компетенции в установленном законодательством порядке принимает приказы, оформляемые актами руководителя Государственного органа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органа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160900, Республика Казахстан, Туркестанская область, Сарыагашскии район, город Сарыагаш, улица Исмаилова,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жилищно-коммунального хозяйства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органа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органу запрещается вступать в договорные отношения с субъектами предпринимательства на предмет выполнения обязанностей, являющимися функциями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законодательными актами предоставлено право осуществлять приносящие доходы деятельности,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по регулированию, координации, и организации работ в области жилищно-коммунального хозяйства, распределению жилья из государственного жилищного фонда района, жилищному инспектированию, также организует проведение государственных закупок определяемых районным акиматом в едином государственном закупке бюджетных программ, товаров,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районных управлений, ведомств, акимов сельских округов необходимые документы, информацию, объяснения по деятельности местных исполнительных органов, отдельных должностных лиц, отнесенные к компетенции, привлекать работников исполнительных органов района к участию в решении вопросов, отнесенных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района,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заседаниях, совещаниях, коллегиях районных управлений и иных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разработке актов местных, представительных и исполнительных органов и вносит на рассмотрение районного акимата предложения по вопросам жилищно-коммунального хозяйства, улучшения жилищно-коммунальной инфраструктуры района, предоставления жилья из государственного жилищного фонда и его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предложения по совершенствованию норм и правил, регулирующих вопросы строительства, реконструкции, реставрации, капитального ремонта объектов и коммуникаций, благоустройства, озеленения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руководство деятельностью хозяйственных структурных подразделений, подведомственных государственных предприятий, подготавливает в установленном порядке предложения по их созданию, реорганизации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деятельности предприятий жилищно-коммунального хозяйства в пределах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анализ ценообразования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вырабатывает предложения по обеспечению экономически устойчивой работы и осуществляет контроль за работой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деятельность и обеспечивает контроль за работой предприятий-услугодателей и потребителей (КСК) по подготовке коммунального хозяйства к работе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способствует развитию в коммунальном хозяйстве различных форм собственности, предпринимательства, конкуренций и демонополизации производства в оказании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согласовывает и проверяет обоснованность цен и тарифов на коммунальные услуги, предоставляемых предприятиями населению и объектов бюджетной сферы, дает по ним заключения и вносит предложения на согласование областному государственному комитету по ценовой и антимонопольной политике;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в пределах своей компетенции документы инструктивного, рекомендательного и иного характера, для предприятий всех форм собственности, занимающиеся коммунальным обслуживанием;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вносит на рассмотрение акимата района предложения по совершенствованию коммунального обслуживания, организации системы коммунального хозяйства, организации учета и распределения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разработке и осуществлении мер разгосударствления и приватизации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принимает, в установленном порядке, от граждан документы для постановки на учет нуждающихся в жилище из государственного жилищного фонда, заявления и документы на приватизацию занимаемой ими жилой площади;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поступающие заявления, обращения граждан, организаций, учреждений по жилищным вопросам и принимает по ним решения, анализирует состояние учета граждан, нуждающихся в улучшении жилищных условий, вносит соответствующие предложения на рассмотрение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проекты постановлений акимата района о предоставлении и приватизации жилища из государственного жилищного фонда, принимает участие в разработке правовых актов акимата района по вопросам жилищной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оформление и выдачу, в установленном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найма на право вселения в жилые помещения в домах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найма на занятие служебных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о приватизации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на заседаниях жилищной комиссии, организует прием граждан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государственную регистрацию права оперативного управления, регистрацию имущества и объектов недвижимости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техническое обследование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перечень и очередность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комиссиях по приемке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подготовке жилых домов района к отопительному сезону, работа с кооперативами собственников квартир (КСК), подготовка к паводку;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контроль, организация и проведение работ по благоустройству, озеленению, освещению, тепло, электроснабжению, водоснабжению и канализации и обеспечению санитарии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систем водоснабжения, водоотведения и горячего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государственных закупок по бюджетным программам, утвержденным единой бюджетной квалификацией;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и распределение ипотечного и коммунального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за счет резерва местного исполнительного органа на неотложные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контроль в области жилищного фонда посредством проведения проверки общего имущества участников кондоминиума. Проверка осуществляется в соответствии с Законами;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 и снятие с учета опасных технических устройств объектов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контроль в сферах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государственного технического обследования общего имущества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приказом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государственные закупки, определяемые районным акиматом, а также организацию и проведение бюджетных программ или единых государственных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рассматривает заказ, предложенный заказчиком для организации и проведения государственных закупок, в том числе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конкурсную или аукционную документацию на основании заказа, представленного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изменения и (или) дополнения к конкурсной и аукционной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и утверждает состав конкурсной либо аукционной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образует экспертную комиссию или определяет эксперта в установленном законадательством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размещает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разъесняет положения конкурсной документации и аукционной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направляет заказчику предложения и замечания лицами, автоматически зарегистрированными на веб-портале государственных закупок, включенных в регистрационное досье конкурсной или аукционной документации, и (или) лицами, получившими технические спецификации конкурсной или аукционной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победителя государственных закупок способом конкурса и аукциона;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обеспечивает, чтобы в заявке на участие в электронных государственных закупках путем проведения конкурса в случаях, предусмотренных законодательством, и предусматривает расчет или возврат соответствующему поставщику доходов соответствующего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направляет приглашения потенциальным поставщикам представившим на первом этапе техническое предложения, принять участие во втором этапе государственных закупок способом конкурса с использованием двухэтапых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потенциальному поставщику письменное приглашение принят участие в государственных закупках способом из одного 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предусмотренных законодательством, направляет в суд иск о признании потенциальных поставщиков недобросовестными участниками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мониторинга по вопросам проведения государственных закупок в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органа осуществляется руководителем отдела (далее - Первый руководитель), который несет персональную ответственность за выполнение возложенных на Государственный орган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органа назначается на должность и освобождается от должности акимом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органа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единоначалия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руководстве Государственным органом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банковские счета, издает приказы и дает указания, обязательные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законодательством, настоящим Положением и акимом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органом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органа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органа "Отдела жилищно-коммунального хозяйства Сарыагашского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"Сарыагаш-Турмыс" отдела жилищно-коммунального хозяйства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"Сарыагаш қызмет" акимата Сарыагашского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