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11d9" w14:textId="8341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аппаратов акима города и сельских округов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26 декабря 2024 года № 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Казахстан,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города Сарыагаш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сельского округа Акжар"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сельского округа Алимтау"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сельского округа Дарбаза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сельского округа Дербисек"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"Аппарат акима сельского округа Жарты тобе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о государственном учреждении "Аппарат акима сельского округа Жемисти"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"Аппарат акима сельского округа Жилга"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"Аппарат акима сельского округа Жибек жолы"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"Аппарат акима сельского округа Коктерек"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"Аппарат акима сельского округа Кабланбек"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"Аппарат акима сельского округа Куркелес"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"Аппарат акима сельского округа Кызылжар"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(далее - Положении) о государственном учреждении "Аппарат акима сельского округа Тегисшил"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12 сентября 2024 года №321 "Об утверждении положений аппаратов акимов города и сельского округа".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города и сельских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порядке, установленном законодательством Республики Казахстан обеспечить государственную регистрацию вышеуказанных Положении в органах юстиции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Сарыагашского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Сарыагаш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Сарыагаш Сарыагашского района" (далее – аппарат акима) является государственным учреждением, обеспечивающим деятельность акима города Сарыагаш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города Сарыагаш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город Сарыагаш, улица Абай-Шымкент 1213,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города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города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города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города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города, а также строительство, реконструкцию, ремонт и содержание автомобильных дорог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города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Сарыагаш Сарыагашского района" (далее – аппарат акима) является государственным учреждением, обеспечивающим деятельность акима города Сарыагаш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города Сарыагаш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город Сарыагаш, улица Абай-Шымкент 1213,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города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города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города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города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города, а также строительство, реконструкцию, ремонт и содержание автомобильных дорог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города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Акжар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Акжар Сарыагашского района" (далее – аппарат акима) является государственным учреждением, обеспечивающим деятельность акима сельского округа Акжар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Акжар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Акжар, населенный пункт Акжар, улица Д.Конаев 9, индекс 160924.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Алимтау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Алимтау Сарыагашского района" (далее – аппарат акима) является государственным учреждением, обеспечивающим деятельность акима сельского округа Алимтау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Алимтау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Алимтау, село Алимтау, улица Ауезова 260, индекс 160903.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15;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Дарбаза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Дарбаза Сарыагашского района" (далее – аппарат акима) является государственным учреждением, обеспечивающим деятельность акима сельского округа Дарбаза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Дарбаза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Дарбаза, поселок Дарбаза, улица Жабай ата 55, индекс 160911.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Дербисек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Дербисек Сарыагашского района" (далее – аппарат акима) является государственным учреждением, обеспечивающим деятельность акима сельского округа Дербисек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Дербисек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Дербисек, село Дербисек, улица Шонгар ата 29, индекс 160912.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Жарты тобе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Жарты тобе Сарыагашского района" (далее – аппарат акима) является государственным учреждением, обеспечивающим деятельность акима сельского округа Жарты тобе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Жарты тобе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Жарты тобе, село Ынтымак, улица Абылайхана 186, индекс 160923.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Жемисти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Жемисти Сарыагашского района" (далее – аппарат акима) является государственным учреждением, обеспечивающим деятельность акима сельского округа Жемисти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Жемисти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Жемисти, село Жемисти, улица Б.Момышулы 23, индекс 160913.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Жылга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Жылга Сарыагашского района" (далее – аппарат акима) является государственным учреждением, обеспечивающим деятельность акима сельского округа Жылга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Жылга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Жылга, село Жылга, улица А.Асаубаев 2, индекс 160915.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Жибек жолы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Жибек жолы Сарыагашского района" (далее – аппарат акима) является государственным учреждением, обеспечивающим деятельность акима сельского округа Жибек жолы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Жибек жолы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Жибек жолы, село Жибек жолы, улица А.Ахбердиева 97, индекс 160914.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Коктерек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Коктерек Сарыагашского района" (далее – аппарат акима) является государственным учреждением, обеспечивающим деятельность акима сельского округа Коктерек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Коктерек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Коктерек, поселок Коктерек, улица М.Ауезов 20, индекс 160917.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Кабланбек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Кабланбек Сарыагашского района" (далее – аппарат акима) является государственным учреждением, обеспечивающим деятельность акима сельского округа Кабланбек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Кабланбек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Кабланбек, село Кабыланбек, улица Казыбек би 7 Б, индекс 160916.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Куркелес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Куркелес Сарыагашского района" (далее – аппарат акима) является государственным учреждением, обеспечивающим деятельность акима сельского округа Куркелес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Куркелес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Куркелес, село Акниет, улица Пупащенко 21, индекс 160926.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Кызылжар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Кызылжар Сарыагашского района" (далее – аппарат акима) является государственным учреждением, обеспечивающим деятельность акима сельского округа Кызылжар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Кызылжар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Кызылжар, село Кызылжар, улица Х.Оралова 123, индекс 160919.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Тегисшил Сарыагашского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Тегисшил Сарыагашского района" (далее – аппарат акима) является государственным учреждением, обеспечивающим деятельность акима сельского округа Тегисшил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села, сельского округа, его структура утверждаются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- государственное учреждение "Аппарат акима сельского округа Тегисшил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Республика Казахстан, Туркестанская область, Сарыагашский район, сельский округ Тегисшил, село Таскескен, улица А.Омарова 46, индекс 160929.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села,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