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416" w14:textId="819b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2023 года № 13-99-VIІI "О бюджетах города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декабря 2024 года № 27-205-VІІІ.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2023 года №13-99-VIІI "О бюджетах города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962 148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Дарбаза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Жибек жолы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301 239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Куркелес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Жилга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Жарты тобе на 2024-2026 годы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Приложения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№27-205-VIII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