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0f732" w14:textId="540f7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Акжарского сельского округа Сарыагашского района Туркестанской области от 10 июля 2024 года № 35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Акжар Сарыагашского района Туркестанской области от 23 августа 2024 года № 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прововых актах" и на оснавани представления Сарыагашский районный территориальной инспекции Комитета ветеринарного контроля и надзора Министерства сельского хозяйства Республики Казахстан от 21 августа 2024 года за №08-02-07/408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установленные на территории в отдельном животноводческом сарае Буленова Оразбая проживающего в доме №13 улица Егемендик населенного пункта Багыс сельского округа Акжар Сарыагашского района Туркестанской области в связи с проведением оздровительных работ сельскохозяйственных животных в отдельном животноводческом очаге, где возникла болезнь бруцеллеза.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сельского округа Акжар Сарыагашского района Туркестанской области от 10 июля 2024 года №35 "Об установлении ограничительных мероприятий".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С.Спатаев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