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bba7" w14:textId="6f1b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27 декабря 2023 года № 80 "О бюджете сельских округов и поселков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30 апреля 2024 года № 111.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27 декабря 2023 года №80 "О бюджете сельских округов и поселков на 2024-2026 годы"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Жартытобе на 2024-2026 годы согласно приложениями 1,2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129 832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114 075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132 200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2 368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Жуантобе на 2024-2026 годы согласно приложениями 4,5 и 6соответственно,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83 520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–6 740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76 780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83 772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Каракур на 2024-2026 годы согласно приложениями 7,8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97 872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–11 585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2 373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сельского округа Каратау на 2024-2026 годы согласно приложениями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79 711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–48 335тысяч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31 376тысяч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86 777тысяч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7 066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7 066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сельского округа Кумкент на 2024-2026 годы согласно приложениями 13,14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114 675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–13 164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117 419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используемыеостатки бюджетных средств – 2 744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сельского округа Созак на 2024-2026 годы согласно приложениями 16,17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122 920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–38 724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134 723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-11 803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–11 803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11 803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бюджет сельского округа Сызган на 2024-2026 годы согласно приложениями 19, 20 и 21соответственно,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149 313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–16 017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151 297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–1 984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1 984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"15. Утвердить бюджет сельского округа Шолаккорган на 2024-2026 годы согласно приложениями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424 195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–102 307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318 743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435 107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-10 912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–10 912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10 912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Утвердить бюджет сельского округа Шу на 2024-2026 годы согласно приложениями 25,26 и 27соответственно,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65 330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–1 001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-528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Утвердить бюджет поселка Кыземшек на 2024-2026 годы согласно приложениями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87 702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33 820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–7 029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7 029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Утвердить бюджет поселка Таукент на 2024-2026 годы согласно приложениями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162 006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–57 790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-20 013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–20 013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20 013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"23. Утвердить бюджет сельского округа Тасты на 2024-2026 годы согласно приложениями 34,35 и 36соответственно, в том числе на 2026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68 505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–9 138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маслахата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65 038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Капительные расходы государственных органов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