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5b8e" w14:textId="f625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30 апреля 2024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Созакский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Созакского района в сумме 34,07 тенге за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