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2f503" w14:textId="932f5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20 декабря 2023 года № 70 "О районном бюджете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29 августа 2024 года № 122.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20 декабря 2023 года №70 "О районном бюджете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Созакского района на 2024-2026 годы согласно приложениям 1, 2 и 3,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20 569 466тысяч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12 283 125тысяч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3 370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8 282 971тысяч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20 751 735тысяч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434 884тысяч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469 660тысяч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-617 153тысяч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617 153тысяч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469 660тысяч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182 269".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Созакского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20 569 466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12 283 125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4 342 425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3 742 425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3 073 998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3 073 998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4 808 218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4 808 218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8 282 971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8 282 971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8 282 971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20 751 735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1 471 752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521 727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948 539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1 622 952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1 283 077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1 283 077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391 781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591 365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5 225 948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этимотчуждение недвижимого имущества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сохранения государственного жилищного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Проектированиеи (или) строительство, реконструкция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коммунального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4 788 353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4 311 344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1 216 596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2 800 054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1 647 373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689 269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673 713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673 713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1 463 811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топливно-энергетического комплекса и недропользования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1 463 811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1 463 811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1 463 811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Землеустройство, проводимое при установлении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 районов, городов областного значения,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сельских округов, поселков, сел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района, генеральных планов городов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(областного) значения, поселков и 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513 017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511 017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511 017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441 017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2 281 489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2 281 489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779 781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710 613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1 487 708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 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1 487 708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5 837 067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5 837 067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5 837 067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4 779 139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нных) целевых трансфертов, выделенных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за счет целевого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трансферта из Национального фонда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434 884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469 660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-617 153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469 660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469 660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469 660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