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d87" w14:textId="600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2023 года № 80 "О бюджете сельских округов и поселков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сентября 2024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2023 года №80 "О бюджете сельских округов и поселков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2024-2026 годы согласно приложениями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2 368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2024-2026 годы согласно приложениями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–12 885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2 373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2024-2026 годы согласно приложениями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2024-2026 годы согласно приложениями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119 565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2024-2026 годы согласно приложениями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11 803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2024-2026 годы согласно приложениями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Шолаккорганна 2024-2026 годы согласно приложениями 22,23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492 303тысяч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2024-2026 годы согласно приложениями 25, 26 и 27соответственно,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–1 001тысяч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2024-2026 годы согласно приложениями 28,29 и 30соответственно,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7 029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2024-2026 годы согласно приложениями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–71 925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20 013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сельского округа Тасты на 2024-2026 годы согласно приложениями 34, 35 и 36 соответственно, в том числе на 2026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Приложение19к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