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dc0c" w14:textId="42cd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28 февраля 2024 года № 96 "О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Созакского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12 ноября 2024 года № 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28 февраля 2024 года №96 "О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Созакского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соответствии с подпунктам 15) пункта 1 статьи 6 Закона Республики Казахстан "О местном государственном управлении и самоуправлении в Республике Казахстан, 8, 9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Созакский районный маслихат РЕШИЛ".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