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4c47" w14:textId="91c4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2023 года № 80 "О бюджете сельских округов и поселков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ноября 2024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2023 года №80 "О бюджете сельских округов и поселков на 2024-2026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Жартытобе на 2024-2026 годы согласно приложениями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–18 052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160 054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2 368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Жуантобе на 2024-2026 годы согласно приложениями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Каракур на 2024-2026 годы согласно приложениями 7,8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2 373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Каратау на 2024-2026 годы согласно приложениями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–48 335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7 066,0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7 066,0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Кумкент на 2024-2026 годы согласно приложениями 13,14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128 363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131 107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2 744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Созак на 2024-2026 годы согласно приложениями 16,17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11 803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Сызган на 2024-2026 годы согласно приложениями 19, 20 и 21соответственно,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Шолаккорган на 2024-2026 годы согласно приложениями 22,23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–159 503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499 303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10 912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сельского округа Шу на 2024-2026 годы согласно приложениями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–1 001тысяч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поселка Кыземшек на 2024-2026 годы согласно приложениями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7 029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поселка Таукент на 2024-2026 годы согласно приложениями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196 772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–20 013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20 013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маслахата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2024года №151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