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8ad4" w14:textId="8728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20 декабря 2023 года № 70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20 декабря 2024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2023 года №70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Созакского района на 2024-2026 годы согласно приложениям 1, 2 и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21 729 321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13 386 471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8 340 780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21 911 590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608 388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-790 657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790 657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182 269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 распределения общей суммы поступления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48,6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47,2 процентов".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этимотчуждение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2 912 639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1 664 930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районов, городов областного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нных) целевых трансфертов, выделенных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счет целевого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трансферта из Национального фонда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