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f370" w14:textId="355f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27 декабря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Созакского районного маслихата от 24 декабря 2024 года №154 О районном бюджете на 2025-2027 годы"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Жартытобе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годы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170 743тысяч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–17 837тысяч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151 378тысяч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177 413тысяч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размер субвенций, передаваемых из районного бюджета в бюджет сельского округа Жартытобе в сумме 134 066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Жуантобе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98 735тысяч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–11 462тысяч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 субвенций, передаваемых из районного бюджета в бюджет сельского округа Жуантобе в сумме 50 704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Каракур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144 828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–17 458тысяч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2025 год размер субвенций, передаваемых из районного бюджета в бюджет сельского округа Каракур в сумме 79 069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100 927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–50 287тысяч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110 164тысяч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размер субвенций, передаваемых из районного бюджета в бюджет сельского округа Каратау в сумме 21 487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Кумкент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135 936тысяч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–14 899тысяч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209 580тысяч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73 644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2025 год размер субвенций, передаваемых из районного бюджета в бюджет сельского округа Кумкент в сумме 79 916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Созак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299 549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–59 995тысяч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3 720тысяч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315 397тысяч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2024 год размер субвенций, передаваемых из районного бюджета в бюджет сельского округа Созак в сумме 41 978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Сызган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128 870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–21 874тысяч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136 263тысяч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–7 393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2025 год размер субвенций, передаваемых из районного бюджета в бюджет сельского округа Сызган в сумме 63 047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Шолаккорган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541 687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–203 082тысяч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597 253тысяч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–55 566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2025 год размер субвенций, передаваемых из районного бюджета в бюджет сельского округа Шолаккорган в сумме 62 761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71 142 тысяч тенге: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2025 год размер субвенций, передаваемых из районного бюджета в бюджет сельского округа Шу в сумме 52 861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поселка Кыземшек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122 372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–41 644тысяч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1 430тысяч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2025 год размер субвенций, передаваемых из районного бюджета в бюджет поселка Кыземшек в сумме 44 356 тысяч тенге.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поселка Таукент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157 664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–81 214тысяч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2025 год размер субвенций, передаваемых из районного бюджета в бюджет поселка Таукент в сумме 28 597 тысяч тенге.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Тасты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83 536 тысяч тенге: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–11 850тысяч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2025 год размер субвенций, передаваемых из районного бюджета в бюджет сельского округа Тасты в сумме 44 839 тысяч тенге.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маслахата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  <w:bookmarkEnd w:id="2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  <w:bookmarkEnd w:id="2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  <w:bookmarkEnd w:id="2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  <w:bookmarkEnd w:id="3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59 995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Созакского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