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ffb3" w14:textId="223f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в новой редакции государственного учреждения "Аппарат акима Созакского района", аппаратов сельских округов и поселков Созакского района и государственным учреждениям самостоятельных отделов акимата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29 августа 2024 года № 214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Казахстана "Об информатизации" аким Созакского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государственном учреждении "Аппарат акима Созакского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государственном учреждении "Аппарат акима сельского округа Шолаккорган"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государственном учреждении "Аппарат акима сельского округа Кумкент"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государственном учреждении "Аппарат акима сельского округа Жартытобе"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государственном учреждении "Аппарат акима поселка Таукент"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государственном учреждении "Аппарат акима сельского округа Сызган"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государственном учреждении "Аппарат акима сельского округа Созак"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государственном учреждении"Аппарат акима сельского округа Каракур"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государственном учреждении "Аппарат акима сельского округа Каратау"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государственном учреждении "Аппарат акима сельского округа Шу"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государственном учреждении "Аппарат акима сельского округа Тасты"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государственном учреждении "Аппарат акима сельского округа Жуантобе"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государственном учреждении "Аппарат акима поселка Кыземшек"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 государственном учреждении "Отдел культуры, развития языков, физической культуры и спорта акимата Созакского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о государственном учреждении "Отдел экономики и финансов акимата Созакского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о государственном учреждении "Отдел предпринимательства и сельского хозяйства акимата Созакского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о государственном учреждении "Отдел строительства, архитектуры и градостроительства акимата Созакского района 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о государственном учреждении "Отдел занятости и социальных программ акимата Созакского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Положение о государственном учреждении "Отдел жилищно-коммунального хозяйства, пассажирского транспорта и автомобильных дорог акимата Созакского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Положение о государственном учреждении "Отдел земельных отношений акимата Созакского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Положение о государственном учреждении "Отдел внутренней политики акимата Созакского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Созакского района", аппаратом акимов сельских округов и поселков Созакского района и государственным учреждениям самостоятельных отделов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течение пять рабочих дней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Созакского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Созакского района. ( 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руководителя аппарата акима района А.Бакирова.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Созакского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Созакского района"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Созакского района" (далее- государственное учреждение)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акимата и акима Созакского района.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Конституцией и законами Республики Казахстан, актами Президенте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имеет право выступать стороной гражданско-правовых отношений от имени акима и акимата района, если он уполномочен на это в соответствии с законодательством Республики Казахстан.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распоряжениями руководителя "Аппарат акима Созакского района" и другими актами, предусмотренными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государственого учреждения "Аппарат акима Созакского района" утверждаются в соответствии с действующим законодательством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Туркестанский область, Созакский район, село Шолаккорган, улица Жибек жолы-1, дом 16, почтовый индекс 161000.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полномочия, права и обязанности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правовое, организационное, протокольное, документационное и материально-техническое обеспечение деятельности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исполнением и организация исполнения актов акима и акимата района, поручений акима, заместителей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предусмотренные законодательством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государственных органов необходимую информацию, а также давать, в пределах своей компетенции, им обязательные к исполнению поручения;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анализ исполнения актов и поручений Президента Республики Казахстан, Правительства Республики Казахстан, постановлений акимата района и области, решений, распоряжений и поручений акима района и области, его заместителей, принимать меры по устранению выявленных нарушений законодательства, причины и условия их неисполнения;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порядке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порядке привлекать работников аппарата, исполнительных органов, финансируемых из районного бюджета, представителей предприятий и организаций к участию в подготовке и решению вопросов, рассматриваемых акиматом и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проверку исполнения актов Президента и Правительства Республики Казахстан, распоряжений Премьер-Министра Республики Казахстан, актов акима и акимата области, поручений акима области и его заместителей, актов акима и акимата района, поручений акима района и вносить предложения по устранению выявленных недостатков;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вести служебную переписку с государственными и негосударственными органами и организациями по вопросам, отнесенным к ведению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акиму района и его заместителям о назначении на должность и освобождении от должности сотрудников аппарата акима района, руководящего состава аппаратов акимов сельских округов и поселков, государственных органов, финансируемых из районного бюджета, о привлечении их к дисциплинарной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заседаниях акимата района,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поручению акима района привлекать сотрудников государственных органов, финансируемых из районного бюджета, представителей предприятий, учреждений и организаций к подготовке вопросов на заседания акимата района, к изучению и решению проблемных вопросов по вопросам, относящимся к компетенции аппарата акима района.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на территории района основных направлений внутренней и внешней политики Президента, Правительства Республики Казахстан путем участия в разработке прогноза социально-экономического развития района и контроль за ходом реализации государственных программ и прогноза социально-экономического развития, выработки предложений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предприятий, организаций и учреждений республиканской подчиненности в соответствии с полномочиями, делегированными центральным исполнительным органом, обеспечивание взаимодействия и координацию деятельности государственных органов, финансируемых из районного бюджета, территориальных органов республиканского подчинения;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выработке стратегии социально-экономического развития Созакского района, комплекса мер по ее реализации, совершенствованию механизмов и тактики осуществления социально-экономических реформ и осуществление координации в этих целях деятельности органов исполнительной власти на территории района, путем запроса и своевременного получения от них информации для анализа, подготовки актов акима и акимата района, отслеживания их выполнения, формирования предложений и прогнозов по вопросам развития социально-экономической обстановки;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обеспечивание исполнения законов Республики Казахстан, актов Президента и Правительства Республики Казахстан, контроль за исполнением актов акима и акимата области, актов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обеспечивание взаимодействия с Администрацией Президента Республики Казахстан, Канцелярией Премьер-Министра Республики Казахстан, министерствами, ведомствами, аппаратом акима области, аппаратами акимов сельских округов и поселков района, районным маслихатом,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внесений предложений по проектам законодательных и иных нормативных правовых актов, актов акима и акимата района,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информационно-аналитического, правового, организационного, протокольного, документационного и материально-технического обеспечения активов, совещаний, международных встреч, визитов и других мероприятий, проводимых акимом, решения вопросов хозяйственного, финансового, материально-технического, социально-бытового обслуживания акима района, его заместителей и работников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обеспечивание соблюдения Регламента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документационного обеспечения деятельности акима района и его заместителей, рассмотрение служебных документов, писем, обращений и заявлений граждан, личный прием граждан, анализ поступивших писем и заявлений граждан, документопотока, налаживание и совершенствование делопроизводства, работу с секретной документацией, функционирование делопроизводства на государственном и русском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обеспечивание хранения решений, распоряжений акима и постановлений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кадровой политики в органах местной исполнительной власти путем организации изучения и внесения предложений по кадрам входящим в номенклатуру акима района, формирования резерва кадров, организации их учебы, стажировки и переподготовки;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освещения деятельности акимата района, акима района и его заместителей в средствах массовой информации, взаимодействие с ними, разъяснение проводимой Президентом и Правительством Республики Казахстан внутренней и внешней политики, экономического и социального положения в районе, путей решения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обеспечивание координации и взаимодействия акима и акимата района с правоохранительными органами и органами судебной системы по вопросам укрепления законности и правопорядка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обеспечение деятельности акимата и акима района, исполнительных органов района по вопросам мобилизационной работы, гражданской обороны и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обеспечивание мер по совершенствованию механизма нормотворческой деятельности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повышения качества и внутреннего контроля по оказанию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координация деятельности структурных подразделений государственного учреждения по исполнению законодательства Республики Казахстан о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документов для представления к награждению грамотами, государственными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проектное управление в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деятельности антитеррористической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пределах своей компетенции осуществление иных функций в соответствии с законодательством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руководателя государственного органа.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Созакского района"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 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первого руководителя государственного учреждения: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"Аппарат акима Созакского района", несет ответственность за выполнение возложенных на государственное учреждение "Аппарат акима Созакского района"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действует на принципах единоначалия и самостоятельно решает вопросы деятельности государственного учреждения "Аппарат акима Созакского района" в соответствии с его компетенцией, определяемой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государственного учреждения "Аппарат акима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государственного учреждения "Аппарат акима Созакского района" во всех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случаях и пределах, установленных законодательством, распоряжается имуществом государственного учреждения "Аппарат акима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договоры и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указания, обязательные для исполнения работниками государственного учреждения "Аппарат акима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проекты Положения об аппарате, структуры штатов государственного учреждения "Аппарат акима Созакского района" и вносит их на утверждение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о структурных подразделениях государственного учреждения "Аппарат акима Созакского района", подведомственных организаций и должностные инструкции работников государственного учреждения "Аппарат акима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руководство разработкой квалификационных требований к административным государственным должностям;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работу структурных подразделений государственного учреждения "Аппарат акима Созакского района" по исполнению актов Президента Республики Казахстан, Правительства Республики Казахстан, поручений Администрации Президента Республики Казахстан и Канцелярии Премьер-Министра Республики Казахстан, постановлений акимата и решений, распоряжений акима области 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издает приказы по назначению, увольнению, отпусков, командированию, наложению дисциплинарных взысканий и поощрению административных государственных служащих государственного учреждения "Аппарат акима Созакского района", в порядке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издает приказы по приему, увольнению, применению дисциплинарных взысканий и поощрению работников, осуществляющих техническое обслуживание государственного учреждения "Аппарат акима Созакского района", в порядке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иные функции, возложенные на него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государственного учреждения возглавляется руководителем государственного учреждения "Аппарат акима Созакского района",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Государственное учреждение может иметь на праве оперативного управления обособленное имущество в случаях, предусмотренных законодательством.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учреждением, относится к районной коммунальной собственности.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"Аппарата акима Созакского района" осуществляются в соответсвии с законодательством Республики Казахстан.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Шолаккорган Созакского района"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Шолаккорган Созакского района" (далее –государственное учреждение) является государственным органом Республики Казахстан, обеспечивающим деятельность акима сельского округа и осуществляющим иные функции, предусмотренные законодательством Республики Казахстан.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нагосударственном языке, бланки установленного образца, всоответствии с законодательством Республики Казахстан счета в органах казначейства.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распоряжениями акима государственного учреждение "Аппарат акима сельского округа Шолаккорган Созакского района" и другими актами, предусмотренными законодательством Республики Казахстан.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учреждение "Аппарат акима сельского округа Шолаккорган Созакского района" утверждаются в соответствии с законодательством Республики Казахстан.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Созакский район, село Шолаккорган, улица Жибек жолы, дом 62, индекс 161000.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напредмет выполнения обязанностей, являющихся полномочиями аппарата акима.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неустановлено законодательством Республики Казахстан.</w:t>
      </w:r>
    </w:p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акимами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соблюдение единых требований в области информационно-коммуникационных технологий и обеспечения информационной безопасности требований по управлению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завыполнение возложенных на государственное учреждение задач и осуществление им своих полномочий.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избирается на должность в соответствии с Конституционным законом Республики Казахстан "О выборах в Республике Казахстан". Полномочия избранного акима сельского округа начинаются с момента его регистрации территориальной избирательной комиссией района в соответствии с Конституционным законом Республики Казахстан "О выборах в Республике Казахстан". Полномочия акима сельского округа прекращаются в случаях: смерти акима, вступления в законную силу решения суда о признании акима недееспособным, ограниченно дееспособным, безвестно отсутствующим либо решения суда об объявлении его умершим, прекращения членства в политической партии, за исключением случаев реорганизации и ликвидации политической партии, от которой он был выдвинут, принятия вышестоящим акимом вотума недоверия, выраженного в отношении акима депутатами маслихата района, прекращения гражданства Республики Казахстан, регистрации территориальной избирательной комиссией района вновь избранного акима, в иных случаях, предусмотренных настоящим Законом и законами Республики Казахстан.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имеет заместителей, которые назначаются на должности и освобождаются от должностей всоответствии с законодательством Республики Казахстан.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отсуствия первого руководителя государственного учреждения его полномочия осуществляет лицо, замещающее его в соответствии с действующим законодательством.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сдействующим законодательством.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государственного учреждения возглавляется акимом или должностным лицом соответствии с действующим законодательством Республики Казахстан.</w:t>
      </w:r>
    </w:p>
    <w:bookmarkEnd w:id="61"/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учреждениеможет иметь на праве оперативного управления обособленное имущество в случаях,предусмотренных законодательством.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ииных источников, не запрещенных законодательством Республики Казахстан.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учреждением, относится к коммунальной собственности.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сельского округа Шолаккорган Созакского района" не вправе самостоятельно отчуждать или иным способом распоряжаться закрепленным заним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5"/>
    <w:bookmarkStart w:name="z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сельского округа Шолаккорган Созакского района" осуществляются в соответствии с законодательством Республики Казахстан.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7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Кумкент Созакского района"</w:t>
      </w:r>
    </w:p>
    <w:bookmarkEnd w:id="68"/>
    <w:bookmarkStart w:name="z7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Кумкент Созакского района" (далее –государственное учреждение) является государственным органом Республики Казахстан, обеспечивающим деятельность акима сельского округа и осуществляющим иные функции, предусмотренные законодательством Республики Казахстан.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нагосударственном языке, бланки установленного образца, всоответствии с законодательством Республики Казахстан счета в органах казначейства.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распрояжениями акима государственного учреждение "Аппарат акима сельского округа Кумкент Созакского района" и другими актами, предусмотренными законодательством Республики Казахстан.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Государственное учреждение "Аппарат акима сельского округа Кумкент Созакского района" утверждаются в соответствии с законодательством Республики Казахстан.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Созакский район, село Кумкент, улица Жылыулак, дом 28, индекс 161009.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напредмет выполнения обязанностей, являющихся полномочиями аппарата акима.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неустановлено законодательством Республики Казахстан.</w:t>
      </w:r>
    </w:p>
    <w:bookmarkStart w:name="z8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акимами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соблюдение единих требований в области информационно-коммуникационных технологий и обеспечения информационной безопасности требований по управлению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Start w:name="z9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завыполнение возложенных на государственное учреждение задач и осуществление им своих полномочий.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избирается на должность в соответствии с Конституционным законом Республики Казахстан "О выборах в Республике Казахстан". Полномочия избранного акима сельского округа начинаются с момента его регистрации территориальной избирательной комиссией района в соответствии с Конституционным законом Республики Казахстан "О выборах в Республике Казахстан". Полномочия акима сельского округа прекращаются в случаях: смерти акима, вступления в законную силу решения суда о признании акима недееспособным, ограниченно дееспособным, безвестно отсутствующим либо решения суда об объявлении его умершим, прекращения членства в политической партии, за исключением случаев реорганизации и ликвидации политической партии, от которой он был выдвинут, принятия вышестоящим акимом вотума недоверия, выраженного в отношении акима депутатами маслихата района, прекращения гражданства Республики Казахстан, регистрации территориальной избирательной комиссией района вновь избранного акима, в иных случаях, предусмотренных настоящим Законом и законами Республики Казахстан.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имеет заместителей, которые назначаются на должности и освобождаются от должностей всоответствии с законодательством Республики Казахстан.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отсуствия первого руководителя государственного учреждения его полномочия осуществляет лицо, замещающее его в соответствии с действующим законодательством.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сдействующим законодательством.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государственного учреждения возглавляется акимом или должностным лицом соответствии с действующим законодательством Республики Казахстан.</w:t>
      </w:r>
    </w:p>
    <w:bookmarkEnd w:id="92"/>
    <w:bookmarkStart w:name="z9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учреждениеможет иметь на праве оперативного управления обособленное имущество в случаях,предусмотренных законодательством.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ииных источников, не запрещенных законодательством Республики Казахстан.</w:t>
      </w:r>
    </w:p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учреждением, относится к коммунальной собственности.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сельского округа Кумкент Созакского района" не вправе самостоятельно отчуждать или иным способом распоряжаться закрепленным заним имуществом и имуществом, приобретенным за счет средств, выданных ему по плануфинансирования, если иное не установлено законодательством.</w:t>
      </w:r>
    </w:p>
    <w:bookmarkEnd w:id="96"/>
    <w:bookmarkStart w:name="z10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сельского округа Кумкент Созакского района" осуществляются в соответствии с законодательством Республики Казахстан.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10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Жартытобе Созакского района"</w:t>
      </w:r>
    </w:p>
    <w:bookmarkEnd w:id="99"/>
    <w:bookmarkStart w:name="z10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Жартытобе Созакского района" (далее –государственное учреждение) является государственным органом Республики Казахстан, обеспечивающим деятельность акима сельского округа и осуществляющим иные функции, предусмотренные законодательством Республики Казахстан.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нагосударственном языке, бланки установленного образца, всоответствии с законодательством Республики Казахстан счета в органах казначейства.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распоряжениями акима государственного учреждение "Аппарат акима сельского округа Жартытобе Созакского района" и другими актами, предусмотренными законодательством Республики Казахстан.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учреждение "Аппарат акима сельского округа Жартытобе Созакского района" утверждаются в соответствии с законодательством Республики Казахстан.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Созакский район, село Жартытобе, улица Шойынбет би, дом 12, индекс 161002.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напредмет выполнения обязанностей, являющихся полномочиями аппарата акима.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неустановлено законодательством Республики Казахстан.</w:t>
      </w:r>
    </w:p>
    <w:bookmarkStart w:name="z11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акимами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соблюдение единых требований в области информационно-коммуникационных технологий и обеспечения информационной безопасности требований по управлению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Start w:name="z12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завыполнение возложенных на государственное учреждение задач и осуществление им своих полномочий.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избирается на должность в соответствии с Конституционным законом Республики Казахстан "О выборах в Республике Казахстан". Полномочия избранного акима сельского округа начинаются с момента его регистрации территориальной избирательной комиссией района в соответствии с Конституционным законом Республики Казахстан "О выборах в Республике Казахстан". Полномочия акима сельского округа прекращаются в случаях: смерти акима, вступления в законную силу решения суда о признании акима недееспособным, ограниченно дееспособным, безвестно отсутствующим либо решения суда об объявлении его умершим, прекращения членства в политической партии, за исключением случаев реорганизации и ликвидации политической партии, от которой он был выдвинут, принятия вышестоящим акимом вотума недоверия, выраженного в отношении акима депутатами маслихата района, прекращения гражданства Республики Казахстан, регистрации территориальной избирательной комиссией района вновь избранного акима, в иных случаях, предусмотренных настоящим Законом и законами Республики Казахстан.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имеет заместителей, которые назначаются на должности и освобождаются от должностей всоответствии с законодательством Республики Казахстан.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отсуствия первого руководителя государственного учреждения его полномочия осуществляет лицо, замещающее его в соответствии с действующим законодательством.</w:t>
      </w:r>
    </w:p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сдействующим законодательством.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государственного учреждения возглавляется акимом или должностным лицом соответствии с действующим законодательством Республики Казахстан.</w:t>
      </w:r>
    </w:p>
    <w:bookmarkEnd w:id="123"/>
    <w:bookmarkStart w:name="z12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22.Государственное учреждениеможет иметь на праве оперативного управления обособленное имущество в случаях,предусмотренных законодательством.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ииных источников, не запрещенных законодательством Республики Казахстан.</w:t>
      </w:r>
    </w:p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учреждением, относится к коммунальной собственности.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24.Государственное учреждение "Аппарат акима сельского округа Жартытобе Созакского района" не вправе самостоятельно отчуждать или иным способом распоряжаться закрепленным заним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7"/>
    <w:bookmarkStart w:name="z13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сельского округа Жартытобе Созакского района" осуществляются в соответствии с законодательством Республики Казахстан.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13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поселка Таукент Созакского района"</w:t>
      </w:r>
    </w:p>
    <w:bookmarkEnd w:id="130"/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поселка Таукент Созакского района" (далее –государственное учреждение) является государственным органом Республики Казахстан, обеспечивающим деятельность акима поселка и осуществляющим иные функции, предусмотренные законодательством Республики Казахстан.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распоряжениями акима государственного учреждение "Аппарат акима поселка Таукент Созакского района" и другими актами, предусмотренными законодательством Республики Казахстан.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учреждение "Аппарат акима поселка Таукент Созакского района" утверждаются в соответствии с законодательством Республики Казахстан.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Созакский район, поселок Таукент, 1 микрорайон, дом 45 А, индекс 161003.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 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15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акимами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аппарата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аппарата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аппарата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аппарата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аппарата акима поселка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аппарата акима поселка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аппарата акима поселка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соблюдение единых требований в области информационно-коммуникационных технологий и обеспечения информационной безопасности требований по управлению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аппарата акима поселка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аппарата акима поселка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аппарата акима поселка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Start w:name="z15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поселка избирается на должность в соответствии с Конституционным законом Республики Казахстан "О выборах в Республике Казахстан". Полномочия избранного акима поселка начинаются с момента его регистрации территориальной избирательной комиссией района в соответствии с Конституционным законом Республики Казахстан "О выборах в Республике Казахстан". Полномочия акима поселка прекращаются в случаях: смерти акима, вступления в законную силу решения суда о признании акима недееспособным, ограниченно дееспособным, безвестно отсутствующим либо решения суда об объявлении его умершим, прекращения членства в политической партии, за исключением случаев реорганизации и ликвидации политической партии, от которой он был выдвинут, принятия вышестоящим акимом вотума недоверия, выраженного в отношении акима депутатами маслихата района, прекращения гражданства Республики Казахстан, регистрации территориальной избирательной комиссией района вновь избранного акима, в иных случаях, предусмотренных настоящим Законом и законами Республики Казахстан.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руководителя: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аппарата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снос аварийного жилья аппарата акима поселка по согласованию с акимом района и собранием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предоставлении микрокредитов населению поселка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отсутствия первого руководителя государственного учреждения его полномочия осуществляет лицо, замещающее его в соответствии с действующим законодательством.</w:t>
      </w:r>
    </w:p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государственного учреждения возглавляется акимом или должностным лицом в соответствии с действующим законодательством Республики Казахстан.</w:t>
      </w:r>
    </w:p>
    <w:bookmarkEnd w:id="154"/>
    <w:bookmarkStart w:name="z16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учреждением, относится к коммунальной собственности.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поселка Таукент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8"/>
    <w:bookmarkStart w:name="z16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поселка Таукент Созакского района" осуществляются в соответствии с законодательством Республики Казахстан.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16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Сызган Созакского района"</w:t>
      </w:r>
    </w:p>
    <w:bookmarkEnd w:id="161"/>
    <w:bookmarkStart w:name="z16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Сызган Созакского района" (далее –государственное учреждение) является государственным органом Республики Казахстан, обеспечивающим деятельность акима сельского округа и осуществляющим иные функции, предусмотренные законодательством Республики Казахстан.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нагосударственном языке, бланки установленного образца, всоответствии с законодательством Республики Казахстан счета в органах казначейства.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распоряжение акима государственного учреждение "Аппарат акима сельского округа Сызган Созакского района" и другими актами, предусмотренными законодательством Республики Казахстан.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учреждение "Аппарат акима сельского округа Сызган Созакского района" утверждаются в соответствии с законодательством Республики Казахстан.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Созакский район, село Сызган, улица Токмухамедова, дом 32, индекс 161005.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напредмет выполнения обязанностей, являющихся полномочиями аппарата акима.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неустановлено законодательством Республики Казахстан.</w:t>
      </w:r>
    </w:p>
    <w:bookmarkStart w:name="z18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акимами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соблюдение единых требований в области информационно-коммуникационных технологий и обеспечения информационной безопасности требований по управлению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Start w:name="z18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завыполнение возложенных на государственное учреждение задач и осуществление им своих полномочий.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избирается на должность в соответствии с Конституционным законом Республики Казахстан "О выборах в Республике Казахстан". Полномочия избранного акима сельского округа начинаются с момента его регистрации территориальной избирательной комиссией района в соответствии с Конституционным законом Республики Казахстан "О выборах в Республике Казахстан". Полномочия акима сельского округа прекращаются в случаях: смерти акима, вступления в законную силу решения суда о признании акима недееспособным, ограниченно дееспособным, безвестно отсутствующим либо решения суда об объявлении его умершим, прекращения членства в политической партии, за исключением случаев реорганизации и ликвидации политической партии, от которой он был выдвинут, принятия вышестоящим акимом вотума недоверия, выраженного в отношении акима депутатами маслихата района, прекращения гражданства Республики Казахстан, регистрации территориальной избирательной комиссией района вновь избранного акима, в иных случаях, предусмотренных настоящим Законом и законами Республики Казахстан.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имеет заместителей, которые назначаются на должности и освобождаются от должностей всоответствии с законодательством Республики Казахстан.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отсуствия первого руководителя государственного учреждения его полномочия осуществляет лицо, замещающее его в соответствии с действующим законодательством.</w:t>
      </w:r>
    </w:p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сдействующим законодательством.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государственного учреждения возглавляется акимом или должностным лицом соответствии с действующим законодательством Республики Казахстан.</w:t>
      </w:r>
    </w:p>
    <w:bookmarkEnd w:id="185"/>
    <w:bookmarkStart w:name="z19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учреждениеможет иметь на праве оперативного управления обособленное имущество в случаях,предусмотренных законодательством.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ииных источников, не запрещенных законодательством Республики Казахстан.</w:t>
      </w:r>
    </w:p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учреждением, относится к коммунальной собственности.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сельского округа Шолаккорган Созакского района" не вправе самостоятельно отчуждать или иным способом распоряжаться закрепленным заним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9"/>
    <w:bookmarkStart w:name="z19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сельского округа Сызган Созакского района" осуществляются в соответствии с законодательством Республики Казахстан.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20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Созак Созакского района"</w:t>
      </w:r>
    </w:p>
    <w:bookmarkEnd w:id="192"/>
    <w:bookmarkStart w:name="z20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Созак Созакского района" (далее –государственное учреждение) является государственным органом Республики Казахстан, обеспечивающим деятельность акима сельского округа и осуществляющим иные функции, предусмотренные законодательством Республики Казахстан.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нагосударственном языке, бланки установленного образца, всоответствии с законодательством Республики Казахстан счета в органах казначейства.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распоряжениями акима государственного учреждение "Аппарат акима сельского округа Созак Созакского района" и другими актами, предусмотренными законодательством Республики Казахстан.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учреждение "Аппарат акима сельского округа Созак Созакского района" утверждаются в соответствии с законодательством Республики Казахстан.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Созакский район, село Созак, улица Жаксыберген Откелбаева, дом 282, индекс 161007.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напредмет выполнения обязанностей, являющихся полномочиями аппарата акима.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неустановлено законодательством Республики Казахстан.</w:t>
      </w:r>
    </w:p>
    <w:bookmarkStart w:name="z21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акимами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соблюдение единых требований в области информационно-коммуникационных технологий и обеспечения информационной безопасности требований по управлению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Start w:name="z21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завыполнение возложенных на государственное учреждение задач и осуществление им своих полномочий.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избирается на должность в соответствии с Конституционным законом Республики Казахстан "О выборах в Республике Казахстан". Полномочия избранного акима сельского округа начинаются с момента его регистрации территориальной избирательной комиссией района в соответствии с Конституционным законом Республики Казахстан "О выборах в Республике Казахстан". Полномочия акима сельского округа прекращаются в случаях: смерти акима, вступления в законную силу решения суда о признании акима недееспособным, ограниченно дееспособным, безвестно отсутствующим либо решения суда об объявлении его умершим, прекращения членства в политической партии, за исключением случаев реорганизации и ликвидации политической партии, от которой он был выдвинут, принятия вышестоящим акимом вотума недоверия, выраженного в отношении акима депутатами маслихата района, прекращения гражданства Республики Казахстан, регистрации территориальной избирательной комиссией района вновь избранного акима, в иных случаях, предусмотренных настоящим Законом и законами Республики Казахстан.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имеет заместителей, которые назначаются на должности и освобождаются от должностей всоответствии с законодательством Республики Казахстан.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руководителя: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отсуствия первого руководителя государственного учреждения его полномочия осуществляет лицо, замещающее его в соответствии с действующим законодательством.</w:t>
      </w:r>
    </w:p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сдействующим законодательством.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государственного учреждения возглавляется акимом или должностным лицом соответствии с действующим законодательством Республики Казахстан.</w:t>
      </w:r>
    </w:p>
    <w:bookmarkEnd w:id="216"/>
    <w:bookmarkStart w:name="z225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учреждениеможет иметь на праве оперативного управления обособленное имущество в случаях,предусмотренных законодательством.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ииных источников, не запрещенных законодательством Республики Казахстан.</w:t>
      </w:r>
    </w:p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учреждением, относится к коммунальной собственности.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сельского округа Созак Созакского района" не вправе самостоятельно отчуждать или иным способом распоряжаться закрепленным заним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20"/>
    <w:bookmarkStart w:name="z22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сельского округа Созак Созакского района" осуществляются в соответствии с законодательством Республики Казахстан.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23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Каракур Созакского района"</w:t>
      </w:r>
    </w:p>
    <w:bookmarkEnd w:id="223"/>
    <w:bookmarkStart w:name="z23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Каракур Созакского района" (далее – государственное учреждение) является государственным органом Республики Казахстан, обеспечивающим деятельность акима сельского округа (далее-аким) и осуществляющим иные функции, предусмотренные законодательством Республики Казахстан.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распоряжениями акима государственного учреждение "Аппарат акима сельского округа Каракур Созакского района" и другими актами, предусмотренными законодательством Республики Казахстан.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учреждение "Аппарат акима сельского округа Каракур Созакского района" утверждаются в соответствии с законодательством Республики Казахстан.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Созакский район, село Каракур, улица Усенбай Датка , здание 24 А, индекс 161008.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 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4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акимами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соблюдение единых требований в области информационно-коммуникационных технологий и обеспечения информационной безопасности требований по управлению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Start w:name="z25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избирается на должность в соответствии с Конституционным законом Республики Казахстан "О выборах в Республике Казахстан". Полномочия избранного акима сельского округа начинаются с момента его регистрации территориальной избирательной комиссией района в соответствии с Конституционным законом Республики Казахстан "О выборах в Республике Казахстан". Полномочия акима сельского округа прекращаются в случаях: смерти акима, вступления в законную силу решения суда о признании акима недееспособным, ограниченно дееспособным, безвестно отсутствующим либо решения суда об объявлении его умершим, прекращения членства в политической партии, за исключением случаев реорганизации и ликвидации политической партии, от которой он был выдвинут, принятия вышестоящим акимом вотума недоверия, выраженного в отношении акима депутатами маслихата района, прекращения гражданства Республики Казахстан, регистрации территориальной избирательной комиссией района вновь избранного акима, в иных случаях, предусмотренных настоящим Законом и законами Республики Казахстан.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руководителя: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отсуствия первого руководителя государственного учреждения его полномочия осуществляет лицо, замещающее его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акима в период его отсутствия осуществляется лицом, его замещающим в соответствии сдействующим законодательством.</w:t>
      </w:r>
    </w:p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государственного учреждения возглавляется акимом или должностным лицом соответствии с действующим законодательством Республики Казахстан.</w:t>
      </w:r>
    </w:p>
    <w:bookmarkEnd w:id="247"/>
    <w:bookmarkStart w:name="z257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учреждением, относится к коммунальной собственности.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сельского округа Каракур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51"/>
    <w:bookmarkStart w:name="z26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сельского округа Каракур Созакского района" осуществляются в соответствии с законодательством Республики Казахстан.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264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Каратау Созакского района"</w:t>
      </w:r>
    </w:p>
    <w:bookmarkEnd w:id="254"/>
    <w:bookmarkStart w:name="z265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Каратау Созакского района" (далее –государственное учреждение) является государственным органом Республики Казахстан, обеспечивающим деятельность акима сельского округа и осуществляющим иные функции, предусмотренные законодательством Республики Казахстан.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нагосударственном языке, бланки установленного образца, всоответствии с законодательством Республики Казахстан счета в органах казначейства.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распрояжениями акима государственного учреждение "Аппарат акима сельского округа Каратау Созакского района" и другими актами, предусмотренными законодательством Республики Казахстан.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учреждение "Аппарат акима сельского округа Каратау Созакского района" утверждаются в соответствии с законодательством Республики Казахстан.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Созакский район, село Каратау, улица Жиенбет батыр здание 11, индекс 161001.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напредмет выполнения обязанностей, являющихся полномочиями аппарата акима.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неустановлено законодательством Республики Казахстан.</w:t>
      </w:r>
    </w:p>
    <w:bookmarkStart w:name="z27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акимами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соблюдение единых требований в области информационно-коммуникационных технологий и обеспечения информационной безопасности требований по управлению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Start w:name="z282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завыполнение возложенных на государственное учреждение задач и осуществление им своих полномочий.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избирается на должность в соответствии с Конституционным законом Республики Казахстан "О выборах в Республике Казахстан". Полномочия избранного акима сельского округа начинаются с момента его регистрации территориальной избирательной комиссией района в соответствии с Конституционным законом Республики Казахстан "О выборах в Республике Казахстан". Полномочия акима сельского округа прекращаются в случаях: смерти акима, вступления в законную силу решения суда о признании акима недееспособным, ограниченно дееспособным, безвестно отсутствующим либо решения суда об объявлении его умершим, прекращения членства в политической партии, за исключением случаев реорганизации и ликвидации политической партии, от которой он был выдвинут, принятия вышестоящим акимом вотума недоверия, выраженного в отношении акима депутатами маслихата района, прекращения гражданства Республики Казахстан, регистрации территориальной избирательной комиссией района вновь избранного акима, в иных случаях, предусмотренных настоящим Законом и законами Республики Казахстан.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имеет заместителей, которые назначаются на должности и освобождаются от должностей всоответствии с законодательством Республики Казахстан.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руководителя: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отсуствия первого руководителя государственного учреждения его полномочия осуществляет лицо, замещающее его в соответствии с действующим законодательством.</w:t>
      </w:r>
    </w:p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сдействующим законодательством.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государственного учреждения возглавляется акимом или должностным лицом соответствии с действующим законодательством Республики Казахстан.</w:t>
      </w:r>
    </w:p>
    <w:bookmarkEnd w:id="278"/>
    <w:bookmarkStart w:name="z28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учреждениеможет иметь на праве оперативного управления обособленное имущество в случаях,предусмотренных законодательством.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ииных источников, не запрещенных законодательством Республики Казахстан.</w:t>
      </w:r>
    </w:p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учреждением, относится к коммунальной собственности.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сельского округа Каратау Созакского района" не вправе самостоятельно отчуждать или иным способом распоряжаться закрепленным заним имуществом и имуществом, приобретенным за счет средств, выданных ему по плануфинансирования, если иное не установлено законодательством.</w:t>
      </w:r>
    </w:p>
    <w:bookmarkEnd w:id="282"/>
    <w:bookmarkStart w:name="z29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сельского округа Каратау Созакского района" осуществляются в соответствии с законодательством Республики Казахстан.</w:t>
      </w:r>
    </w:p>
    <w:bookmarkEnd w:id="2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29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Шу Созакского района"</w:t>
      </w:r>
    </w:p>
    <w:bookmarkEnd w:id="285"/>
    <w:bookmarkStart w:name="z297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Шу Созакского района" (далее –государственное учреждение) является государственным органом Республики Казахстан, обеспечивающим деятельность акима сельского округа и осуществляющим иные функции, предусмотренные законодательством Республики Казахстан.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нагосударственном языке, бланки установленного образца, всоответствии с законодательством Республики Казахстан счета в органах казначейства.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распоряжениями акима государственного учреждение "Аппарат акима сельского округа Шу Созакского района" и другими актами, предусмотренными законодательством Республики Казахстан.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учреждение "Аппарат акима сельского округа Шу Созакского района" утверждаются в соответствии с законодательством Республики Казахстан.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Созакский район, село Шу, улица Абая, дом 1, индекс 161004.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напредмет выполнения обязанностей, являющихся полномочиями аппарата акима.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неустановлено законодательством Республики Казахстан.</w:t>
      </w:r>
    </w:p>
    <w:bookmarkStart w:name="z310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акимами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соблюдение единых требований в области информационно-коммуникационных технологий и обеспечения информационной безопасности требований по управлению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Start w:name="z314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303"/>
    <w:bookmarkStart w:name="z3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завыполнение возложенных на государственное учреждение задач и осуществление им своих полномочий.</w:t>
      </w:r>
    </w:p>
    <w:bookmarkEnd w:id="304"/>
    <w:bookmarkStart w:name="z3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избирается на должность в соответствии с Конституционным законом Республики Казахстан "О выборах в Республике Казахстан". Полномочия избранного акима сельского округа начинаются с момента его регистрации территориальной избирательной комиссией района в соответствии с Конституционным законом Республики Казахстан "О выборах в Республике Казахстан". Полномочия акима сельского округа прекращаются в случаях: смерти акима, вступления в законную силу решения суда о признании акима недееспособным, ограниченно дееспособным, безвестно отсутствующим либо решения суда об объявлении его умершим, прекращения членства в политической партии, за исключением случаев реорганизации и ликвидации политической партии, от которой он был выдвинут, принятия вышестоящим акимом вотума недоверия, выраженного в отношении акима депутатами маслихата района, прекращения гражданства Республики Казахстан, регистрации территориальной избирательной комиссией района вновь избранного акима, в иных случаях, предусмотренных настоящим Законом и законами Республики Казахстан.</w:t>
      </w:r>
    </w:p>
    <w:bookmarkEnd w:id="305"/>
    <w:bookmarkStart w:name="z3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имеет заместителей, которые назначаются на должности и освобождаются от должностей всоответствии с законодательством Республики Казахстан.</w:t>
      </w:r>
    </w:p>
    <w:bookmarkEnd w:id="306"/>
    <w:bookmarkStart w:name="z3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руководителя: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отсуствия первого руководителя государственного учреждения его полномочия осуществляет лицо, замещающее его в соответствии с действующим законодательством.</w:t>
      </w:r>
    </w:p>
    <w:bookmarkStart w:name="z3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сдействующим законодательством.</w:t>
      </w:r>
    </w:p>
    <w:bookmarkEnd w:id="308"/>
    <w:bookmarkStart w:name="z3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государственного учреждения возглавляется акимом или должностным лицом соответствии с действующим законодательством Республики Казахстан.</w:t>
      </w:r>
    </w:p>
    <w:bookmarkEnd w:id="309"/>
    <w:bookmarkStart w:name="z321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10"/>
    <w:bookmarkStart w:name="z3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учреждениеможет иметь на праве оперативного управления обособленное имущество в случаях,предусмотренных законодательством.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ииных источников, не запрещенных законодательством Республики Казахстан.</w:t>
      </w:r>
    </w:p>
    <w:bookmarkStart w:name="z3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учреждением, относится к коммунальной собственности.</w:t>
      </w:r>
    </w:p>
    <w:bookmarkEnd w:id="312"/>
    <w:bookmarkStart w:name="z3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сельского округа Шу Созакского района" не вправе самостоятельно отчуждать или иным способом распоряжаться закрепленным заним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3"/>
    <w:bookmarkStart w:name="z325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14"/>
    <w:bookmarkStart w:name="z3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сельского округа Шу Созакского района" осуществляются в соответствии с законодательством Республики Казахстан.</w:t>
      </w:r>
    </w:p>
    <w:bookmarkEnd w:id="3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328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Тасты Созакского района"</w:t>
      </w:r>
    </w:p>
    <w:bookmarkEnd w:id="316"/>
    <w:bookmarkStart w:name="z32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7"/>
    <w:bookmarkStart w:name="z3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Тасты Созакского района" (далее–государственное учреждение) является государственным органом Республики Казахстан, обеспечивающим деятельность акима сельского округа (далее-аким) и осуществляющим иные функции, предусмотренные законодательством Республики Казахстан.</w:t>
      </w:r>
    </w:p>
    <w:bookmarkEnd w:id="318"/>
    <w:bookmarkStart w:name="z33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319"/>
    <w:bookmarkStart w:name="z33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0"/>
    <w:bookmarkStart w:name="z3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нагосударственном языке, бланки установленного образца, всоответствии с законодательством Республики Казахстан счета в органах казначейства.</w:t>
      </w:r>
    </w:p>
    <w:bookmarkEnd w:id="321"/>
    <w:bookmarkStart w:name="z33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322"/>
    <w:bookmarkStart w:name="z33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23"/>
    <w:bookmarkStart w:name="z33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распоряжениями акима государственного учреждение "Аппарат акима сельского округа Тасты Созакского района" и другими актами, предусмотренными законодательством Республики Казахстан.</w:t>
      </w:r>
    </w:p>
    <w:bookmarkEnd w:id="324"/>
    <w:bookmarkStart w:name="z33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учреждение "Аппарат акима сельского округа Тасты Созакского района" утверждаются в соответствии с законодательством Республики Казахстан.</w:t>
      </w:r>
    </w:p>
    <w:bookmarkEnd w:id="325"/>
    <w:bookmarkStart w:name="z33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Созакский район, село Тасты, улица Амангелди Иманова дом №15, индекс 161004.</w:t>
      </w:r>
    </w:p>
    <w:bookmarkEnd w:id="326"/>
    <w:bookmarkStart w:name="z33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</w:p>
    <w:bookmarkEnd w:id="327"/>
    <w:bookmarkStart w:name="z34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328"/>
    <w:bookmarkStart w:name="z34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напредмет выполнения обязанностей, являющихся полномочиями аппарата акима.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неустановлено законодательством Республики Казахстан.</w:t>
      </w:r>
    </w:p>
    <w:bookmarkStart w:name="z342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330"/>
    <w:bookmarkStart w:name="z34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34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акимами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34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соблюдение единых требований в области информационно-коммуникационных технологий и обеспечения информационной безопасности требований по управлению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Start w:name="z346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334"/>
    <w:bookmarkStart w:name="z34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завыполнение возложенных на государственное учреждение задач и осуществление им своих полномочий.</w:t>
      </w:r>
    </w:p>
    <w:bookmarkEnd w:id="335"/>
    <w:bookmarkStart w:name="z34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избирается на должность в соответствии с Конституционным законом Республики Казахстан "О выборах в Республике Казахстан". Полномочия избранного акима сельского округа начинаются с момента его регистрации территориальной избирательной комиссей района в соответствии с Конституционным законом Республики Казахстан "О выборах в Республике Казахстан". Полномочия акима сельского округа прекращаются в случаях: смерти акима, вступления в законную силу решения суда о признании акима недееспособным, ограниченно дееспособным, безвестно отсутствующим либо решения суда об объявлении его умершим, прекращения членство в политической партии, за исключением случаев реорганизации и ликвидации политической партии, от которой он был выдвинут, принятия вышестоящим акимом вотума недоверия, выраженного в отношении акима депутатами маслихата района, преуращения гражданства Республики Казахстан, регистрации территориальной избирательной комиссией района вновь избранного акима, в иных случаях, предусмотренных настоящим Законом и законами Республики Казахстан.</w:t>
      </w:r>
    </w:p>
    <w:bookmarkEnd w:id="336"/>
    <w:bookmarkStart w:name="z34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имеет заместителей, которые назначаются на должности и освобождаются от должностей всоответствии с законодательством Республики Казахстан.</w:t>
      </w:r>
    </w:p>
    <w:bookmarkEnd w:id="337"/>
    <w:bookmarkStart w:name="z35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руководителя: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акимав период его отсутствия осуществляется лицом, его замещающим в соответствии сдействующим законодательством.</w:t>
      </w:r>
    </w:p>
    <w:bookmarkStart w:name="z35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сдействующим законодательством.</w:t>
      </w:r>
    </w:p>
    <w:bookmarkEnd w:id="339"/>
    <w:bookmarkStart w:name="z35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государственного учреждения возглавляется акимом или должностным лицом соответствии с действующим законодательством Республики Казахстан.</w:t>
      </w:r>
    </w:p>
    <w:bookmarkEnd w:id="340"/>
    <w:bookmarkStart w:name="z353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41"/>
    <w:bookmarkStart w:name="z35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учреждениеможет иметь на праве оперативного управления обособленное имущество в случаях,предусмотренных законодательством.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Имуществогосударсвенного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ииных источников, не запрещенных законодательством Республики Казахстан.</w:t>
      </w:r>
    </w:p>
    <w:bookmarkStart w:name="z35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загосударственным учреждением, относится к коммунальной собственности.</w:t>
      </w:r>
    </w:p>
    <w:bookmarkEnd w:id="343"/>
    <w:bookmarkStart w:name="z35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сельского округа Тасты Созакского района" не вправе самостоятельно отчуждать или иным способом распоряжаться закрепленным заним имуществом и имуществом, приобретенным за счет средств, выданных ему по плануфинансирования, если иное не установлено законодательством.</w:t>
      </w:r>
    </w:p>
    <w:bookmarkEnd w:id="344"/>
    <w:bookmarkStart w:name="z357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45"/>
    <w:bookmarkStart w:name="z35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сельского округа Тасты Созакского района" осуществляются в соответствии с законодательством Республики Казахстан.</w:t>
      </w:r>
    </w:p>
    <w:bookmarkEnd w:id="3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360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Жуантобе Созакского района"</w:t>
      </w:r>
    </w:p>
    <w:bookmarkEnd w:id="347"/>
    <w:bookmarkStart w:name="z361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8"/>
    <w:bookmarkStart w:name="z36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Жуантобе Созакского района" (далее –государственное учреждение) является государственным органом Республики Казахстан, обеспечивающим деятельность акима сельского округа и осуществляющим иные функции, предусмотренные законодательством Республики Казахстан.</w:t>
      </w:r>
    </w:p>
    <w:bookmarkEnd w:id="349"/>
    <w:bookmarkStart w:name="z36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350"/>
    <w:bookmarkStart w:name="z36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1"/>
    <w:bookmarkStart w:name="z36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нагосударственном языке, бланки установленного образца, всоответствии с законодательством Республики Казахстан счета в органах казначейства.</w:t>
      </w:r>
    </w:p>
    <w:bookmarkEnd w:id="352"/>
    <w:bookmarkStart w:name="z36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353"/>
    <w:bookmarkStart w:name="z36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54"/>
    <w:bookmarkStart w:name="z36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распрояжениями акима государственного учреждение "Аппарат акима сельского округа Жуантобе Созакского района" и другими актами, предусмотренными законодательством Республики Казахстан.</w:t>
      </w:r>
    </w:p>
    <w:bookmarkEnd w:id="355"/>
    <w:bookmarkStart w:name="z36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Государственное учреждение "Аппарат акима сельского округа Жуантобе Созакского района" утверждаются в соответствии с законодательством Республики Казахстан.</w:t>
      </w:r>
    </w:p>
    <w:bookmarkEnd w:id="356"/>
    <w:bookmarkStart w:name="z37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Созакский район, село Жуантобе, улица Толе би, дом 3, индекс 161004.</w:t>
      </w:r>
    </w:p>
    <w:bookmarkEnd w:id="357"/>
    <w:bookmarkStart w:name="z37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</w:p>
    <w:bookmarkEnd w:id="358"/>
    <w:bookmarkStart w:name="z37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359"/>
    <w:bookmarkStart w:name="z37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напредмет выполнения обязанностей, являющихся полномочиями аппарата акима.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неустановлено законодательством Республики Казахстан.</w:t>
      </w:r>
    </w:p>
    <w:bookmarkStart w:name="z374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361"/>
    <w:bookmarkStart w:name="z37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37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акимами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37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соблюдение единих требований в области информационно-коммуникационных технологий и обеспечения информационной безопасности требований по управлению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Start w:name="z378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365"/>
    <w:bookmarkStart w:name="z37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завыполнение возложенных на государственное учреждение задач и осуществление им своих полномочий.</w:t>
      </w:r>
    </w:p>
    <w:bookmarkEnd w:id="366"/>
    <w:bookmarkStart w:name="z38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избирается на должность в соответствии с Конституционным законом Республики Казахстан "О выборах в Республике Казахстан". Полномочия избранного акима сельского округа начинаются с момента его регистрации территориальной избирательной комиссией района в соответствии с Конституционным законом Республики Казахстан "О выборах в Республике Казахстан". Полномочия акима сельского округа прекращаются в случаях: смерти акима, вступления в законную силу решения суда о признании акима недееспособным, ограниченно дееспособным, безвестно отсутствующим либо решения суда об объявлении его умершим, прекращения членства в политической партии, за исключением случаев реорганизации и ликвидации политической партии, от которой он был выдвинут, принятия вышестоящим акимом вотума недоверия, выраженного в отношении акима депутатами маслихата района, прекращения гражданства Республики Казахстан, регистрации территориальной избирательной комиссией района вновь избранного акима, в иных случаях, предусмотренных настоящим Законом и законами Республики Казахстан.</w:t>
      </w:r>
    </w:p>
    <w:bookmarkEnd w:id="367"/>
    <w:bookmarkStart w:name="z38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имеет заместителей, которые назначаются на должности и освобождаются от должностей всоответствии с законодательством Республики Казахстан.</w:t>
      </w:r>
    </w:p>
    <w:bookmarkEnd w:id="368"/>
    <w:bookmarkStart w:name="z38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руководителя: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отсуствия первого руководителя государственного учреждения его полномочия осуществляет лицо, замещающее его в соответствии с действующим законодательством.</w:t>
      </w:r>
    </w:p>
    <w:bookmarkStart w:name="z38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сдействующим законодательством.</w:t>
      </w:r>
    </w:p>
    <w:bookmarkEnd w:id="370"/>
    <w:bookmarkStart w:name="z38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государственного учреждения возглавляется акимом или должностным лицом соответствии с действующим законодательством Республики Казахстан.</w:t>
      </w:r>
    </w:p>
    <w:bookmarkEnd w:id="371"/>
    <w:bookmarkStart w:name="z385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72"/>
    <w:bookmarkStart w:name="z38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учреждениеможет иметь на праве оперативного управления обособленное имущество в случаях,предусмотренных законодательством.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ииных источников, не запрещенных законодательством Республики Казахстан.</w:t>
      </w:r>
    </w:p>
    <w:bookmarkStart w:name="z38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учреждением, относится к коммунальной собственности.</w:t>
      </w:r>
    </w:p>
    <w:bookmarkEnd w:id="374"/>
    <w:bookmarkStart w:name="z38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сельского округа Жуантобе Созакского района" не вправе самостоятельно отчуждать или иным способом распоряжаться закрепленным заним имуществом и имуществом, приобретенным за счет средств, выданных ему по плануфинансирования, если иное не установлено законодательством.</w:t>
      </w:r>
    </w:p>
    <w:bookmarkEnd w:id="375"/>
    <w:bookmarkStart w:name="z389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76"/>
    <w:bookmarkStart w:name="z39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сельского округа Жуантобе Созакского района" осуществляются в соответствии с законодательством Республики Казахстан.</w:t>
      </w:r>
    </w:p>
    <w:bookmarkEnd w:id="3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392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поселка Кыземшек Созакского района"</w:t>
      </w:r>
    </w:p>
    <w:bookmarkEnd w:id="378"/>
    <w:bookmarkStart w:name="z393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9"/>
    <w:bookmarkStart w:name="z3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поселка Кыземшек Созакского района" (далее – государственное учреждение) является государственным органом Республики Казахстан, обеспечивающим деятельность акима поселка и осуществляющим иные функции, предусмотренные законодательством Республики Казахстан.</w:t>
      </w:r>
    </w:p>
    <w:bookmarkEnd w:id="380"/>
    <w:bookmarkStart w:name="z39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381"/>
    <w:bookmarkStart w:name="z39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2"/>
    <w:bookmarkStart w:name="z3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83"/>
    <w:bookmarkStart w:name="z3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384"/>
    <w:bookmarkStart w:name="z3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85"/>
    <w:bookmarkStart w:name="z4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распрояжениями акима государственного учреждение "Аппарат акима поселка Кыземшек Созакского района" и другими актами, предусмотренными законодательством Республики Казахстан.</w:t>
      </w:r>
    </w:p>
    <w:bookmarkEnd w:id="386"/>
    <w:bookmarkStart w:name="z40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учреждение "Аппарат акима поселка Кыземшек, Созакского района" утверждаются в соответствии с законодательством Республики Казахстан.</w:t>
      </w:r>
    </w:p>
    <w:bookmarkEnd w:id="387"/>
    <w:bookmarkStart w:name="z4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Созакский район, поселок Кыземшек, 1 микрорайон, дом 5А, индекс 161006.</w:t>
      </w:r>
    </w:p>
    <w:bookmarkEnd w:id="388"/>
    <w:bookmarkStart w:name="z40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</w:p>
    <w:bookmarkEnd w:id="389"/>
    <w:bookmarkStart w:name="z40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390"/>
    <w:bookmarkStart w:name="z40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 </w:t>
      </w:r>
    </w:p>
    <w:bookmarkEnd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406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392"/>
    <w:bookmarkStart w:name="z40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40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поселка,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акимами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поселка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поселка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поселка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40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поселка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поселка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поселка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Start w:name="z410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396"/>
    <w:bookmarkStart w:name="z41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bookmarkEnd w:id="397"/>
    <w:bookmarkStart w:name="z41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поселка избирается на должность в соответствии с Конституционным законом Республики Казахстан "О выборах в Республике Казахстан". Полномочия избранного акима поселка начинаются с момента его регистрации территориальной избирательной комиссией района в соответствии с Конституционным законом Республики Казахстан "О выборах в Республике Казахстан". Полномочия акима поселка прекращаются в случаях: смерти акима, вступления в законную силу решения суда о признании акима недееспособным, ограниченно дееспособным, безвестно отсутствующим либо решения суда об объявлении его умершим, прекращения членства в политической партии, за исключением случаев реорганизации и ликвидации политической партии, от которой он был выдвинут, принятия вышестоящим акимом вотума недоверия, выраженного в отношении акима депутатами маслихата района, прекращения гражданства Республики Казахстан, регистрации территориальной избирательной комиссией района вновь избранного акима, в иных случаях, предусмотренных настоящим Законом и законами Республики Казахстан.</w:t>
      </w:r>
    </w:p>
    <w:bookmarkEnd w:id="398"/>
    <w:bookmarkStart w:name="z41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99"/>
    <w:bookmarkStart w:name="z41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руководителя: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населению поселка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акима в период его отсутствия осуществляется лицом, его замещающим в соответствии сдействующим законодательством.</w:t>
      </w:r>
    </w:p>
    <w:bookmarkStart w:name="z41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401"/>
    <w:bookmarkStart w:name="z41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государственного учреждения возглавляется аким или должностным лицом соответствии с действующим законодательством Республики Казахстан.</w:t>
      </w:r>
    </w:p>
    <w:bookmarkEnd w:id="402"/>
    <w:bookmarkStart w:name="z417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403"/>
    <w:bookmarkStart w:name="z41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41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учреждением, относится к коммунальной собственности.</w:t>
      </w:r>
    </w:p>
    <w:bookmarkEnd w:id="405"/>
    <w:bookmarkStart w:name="z42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поселка Кыземшек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06"/>
    <w:bookmarkStart w:name="z421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407"/>
    <w:bookmarkStart w:name="z42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поселка Кыземшек Созакского района" осуществляются в соответствии с законодательством Республики Казахстан.</w:t>
      </w:r>
    </w:p>
    <w:bookmarkEnd w:id="4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 412</w:t>
            </w:r>
          </w:p>
        </w:tc>
      </w:tr>
    </w:tbl>
    <w:bookmarkStart w:name="z424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культуры, развития языков, физической культуры и спорта акимата Созакского района"</w:t>
      </w:r>
    </w:p>
    <w:bookmarkEnd w:id="409"/>
    <w:bookmarkStart w:name="z425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0"/>
    <w:bookmarkStart w:name="z42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культуры, развития языков, физической культуры и спорта акимата Созакского района" (далее – отдел) является государственным органом Республики Казахстан, осуществляющим руководство в сфере культуры, развития языков, физической культуры и спорта акимата Созакского района.</w:t>
      </w:r>
    </w:p>
    <w:bookmarkEnd w:id="411"/>
    <w:bookmarkStart w:name="z42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следующие ведомства: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по обучению и развитию языков отдела культуры, развития языков, физической культуры и спорта акимата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"Централизованная система библиотек отдела культуры, развития языков, физической культуры и спорта акимата Созакского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казенное предприятие "Дворец культуры "Мыңжылқы" отдела культуры, развития языков, физической культуры и спорта акимата Созакского района";</w:t>
      </w:r>
    </w:p>
    <w:bookmarkStart w:name="z42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Отдел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3"/>
    <w:bookmarkStart w:name="z42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14"/>
    <w:bookmarkStart w:name="z43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415"/>
    <w:bookmarkStart w:name="z43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416"/>
    <w:bookmarkStart w:name="z43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государственное учреждение "Отдел культуры, развития языков, физической культуры и спорта акимата Созакского района" и другими актами, предусмотренными законодательством Республики Казахстан.</w:t>
      </w:r>
    </w:p>
    <w:bookmarkEnd w:id="417"/>
    <w:bookmarkStart w:name="z43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Структура и лимит штатной численности государственное учреждение "Отдел культуры, развития языков, физической культуры и спорта акимата Созакского района" утверждаются в соответствии с действующим законодательством.</w:t>
      </w:r>
    </w:p>
    <w:bookmarkEnd w:id="418"/>
    <w:bookmarkStart w:name="z43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Местонахождение юридического лица: Туркестанская область, Созакский район, 161000, село Шолаккорган, ул. Жибек жолы, дом 5.</w:t>
      </w:r>
    </w:p>
    <w:bookmarkEnd w:id="419"/>
    <w:bookmarkStart w:name="z43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420"/>
    <w:bookmarkStart w:name="z43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Республики Казахстан.</w:t>
      </w:r>
    </w:p>
    <w:bookmarkEnd w:id="421"/>
    <w:bookmarkStart w:name="z43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культуры, развития языков, физической культуры и спорта акимата Созакского района".</w:t>
      </w:r>
    </w:p>
    <w:bookmarkEnd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 государственного учреждения: Акимат Созакского района.</w:t>
      </w:r>
    </w:p>
    <w:bookmarkStart w:name="z438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полномочия, права и обязанности государственного органа</w:t>
      </w:r>
    </w:p>
    <w:bookmarkEnd w:id="423"/>
    <w:bookmarkStart w:name="z43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 отдела: 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направленные для качественного и доступного обслуживания в сфере культуры, развития языков,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Реализовать государственную политику направленную для развития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Провести ономастическую работу для развития государственного языка и языков других этнических групп.</w:t>
      </w:r>
    </w:p>
    <w:bookmarkStart w:name="z44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государственных органов, иных организаций информацию, необходимую для осуществления функций, возложенных на государственное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давать поручения исполнительным органам, финансируемым из местного бюджета в пределах своих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издавать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подготовке проектов решений, распоряжений акима, постановлений акимата района, а так же маслихата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полномочия, установленные настоящим положением, законодательством и местными исполнительными органами района 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Требовать документы и информации о выполнении нормативных правовых актов Правительства и Президента Республики Казахстан, акима области и района в сфере культуры и языковой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подготовке проектов нормативно-правовых актов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полномочия, установленные настоящим положением, законодательством и местными исполнительными органами района 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основные направления реализации государственной политики, развития отрасли физической культуры и спорта, разрабатывает и осуществляет перспективные, текущие, целевые программы по развитию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участвует в разработке постановлений районного акимата, формирования региональной программы и планов социально-экономического развития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оказывает консультативную, юридическую помощь организациям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оказывает консультативную помощь подведомственным организациям и учреждениям в вопросах кадровой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симпозиумы, конференции, семинары, другие формы обучения и обмена опытом по развитию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координирует планы мероприятий физической культуры и спорта, организуемых различными ведомствами, общественными организациями, утверждает единые планы мероприятий и соревнований, осуществляет контроль за их проведением;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осуществляет организационное и методическое руководство организациями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нормы расходов и материального обеспечения участников мероприятий физической культуры и спорта по согласованию с заинтересованными организациями и ведомствами;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подготовку сборных команд района и обеспечивает участие спортсменов в чемпионатах области, Республики и других международных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совместно с заинтересованными ведомствами и общественными организациями проводит работу по подготовке спортивного резерва, координирует развитие сети спортивных клубов и школ, независимо от их ведомственной подчиненности;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порядке решает вопросы награждения: медалями, знаками, дипломами, призами, грамотами, ценными подарками победителей и призеров соревновании;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составляет и представляет бухгалтерскую отчетность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получает в согласованном порядке необходимые данные от органов статистики и соответствующих управлений и ведомств для осуществления возложенных на отдел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производственно-хозяйственное и социально-бытовое обеспечение аппарата отдела для полноценного выполнения его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Отдел пользуется всеми правами юридического лица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деятельности в сфере культуры, языковой политики, создание и укрепление материально-технической базы физической культуры и спорта, развитие их инфраструктуры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Планирование развития района в сфере культуры, языковой политики, физической культуры и спорта проведение опыт работ, анализ результатов проведенных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Следит за выполнением закона в сфере культуры, языковой политики, физической культуры и спорта а также контролирует выполнения государственной программы в этом направлении.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и контролирует работу культурных, спортивных организаций, организует и руководит культурным досугом жителей народа.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Контролирует выполнение закона о языках, государственную языковую политику, а так же укрепляет межнациональное согласие и стабильность.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и руководит над деятельностью культурных учреждений а также поддерживает общественные объединения.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культурно-общественные мероприятия для отдыха жителей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государственной политики в сфере культуры и развития языков, физической культуры и спорта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исполнение иных задач, возложенные на него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Представление интересов района в международных межрегиональных спортивных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Представление интересов отраслей физической культуры и спорта в республике, области и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информационно- рекламного издательского дела отрасли, пропаганда физической культуры и спортивного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Анализ кадрового потенциала физкультурных и спортивных структур района, организация и регулирование подготовки специалистов для физкультурных и спортивных организаций, повышение их квалификации, а также их рациональное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совместно с заинтересованными ведомствами научных исследований в отрасли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Координация деятельности районных ведомств, общественных организаций и предприятий по вопросам реализации государственной политики развития физической культуры и спорта, а также взаимодействие с аппаратами акимам сельских и поселковых округов района по вопросам касающимся практического решения актуальных вопросов отрасли;</w:t>
      </w:r>
    </w:p>
    <w:bookmarkStart w:name="z44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функции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культуры, развития языков, физической культуры и спорта на территории района в установленном законодательством порядке по реализации в сельских, поселковых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населения о внесенных изменениях в сфере культуры, развития языков,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принятие решений культуры, развития языков,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направление работе государственных учреждений по развитию государственного языка,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исследует истории культуры, памятников и языков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функции ведомств: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выполнение информационных культурных, образовательных функции;</w:t>
      </w:r>
    </w:p>
    <w:bookmarkStart w:name="z442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27"/>
    <w:bookmarkStart w:name="z44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Государственного учреждения "Отдел культуры, развития языков, физической культуры и спорта акимата Созакского района" задач и осуществление им своих полномочий.</w:t>
      </w:r>
    </w:p>
    <w:bookmarkEnd w:id="428"/>
    <w:bookmarkStart w:name="z44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акимом района.</w:t>
      </w:r>
    </w:p>
    <w:bookmarkEnd w:id="429"/>
    <w:bookmarkStart w:name="z44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имеет сотрудники,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30"/>
    <w:bookmarkStart w:name="z44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 "Отдел культуры, развития языков, физической культуры и спорта акимата Созакского района":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осуществляет общее руководство деятельностью отдела и несет персональную ответственность за выполнение возложенных на отдел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начальник отдела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ностоящим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государственного учреждения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порядок и планы отдела по командировкам, стажировкам, обучению сотрудников в казахстанских и зарубежных учебных центрах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приказы и дает указания, обьязательные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на работу и увольняет с работы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поощрения и налагает дициплинарные взыскание на сотрудников отдела в порядке установленном законадательством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определяет обязанности и круг полномочий своего заместителья и иных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иные функции, возлозженные на него законадательством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44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сотрудников в соответствии с действующим законодательством.</w:t>
      </w:r>
    </w:p>
    <w:bookmarkEnd w:id="432"/>
    <w:bookmarkStart w:name="z44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Отдела возглавляется начальником отдела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433"/>
    <w:bookmarkStart w:name="z449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434"/>
    <w:bookmarkStart w:name="z45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5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отдела относится к коммунальной собственности.</w:t>
      </w:r>
    </w:p>
    <w:bookmarkEnd w:id="436"/>
    <w:bookmarkStart w:name="z45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Государственного учреждения "Отдел культуры, развития языков, физической культуры и спорта акимата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37"/>
    <w:bookmarkStart w:name="z453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438"/>
    <w:bookmarkStart w:name="z45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"Отдел культуры, развития языков, физической культуры и спорта акимата Созакского района" осуществляются в соответствии с законодательством Республики Казахстан.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 и государственных учреждений находящихся в ведении Государственного учреждения "Отдел культуры, развития языков, физической культуры и спорта акимата Созакского района" и его ведомств: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"Дворец культуры "Мыңжылқы" отдела культуры, развития языков, физической культуры и спорта акимата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по обучению и развитию языков отдела культуры, развития языков, физической культуры и спорта акимата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"Централизованная система библиотек отдела культуры, развития языков, физической культуры и спорта акимата Созакского района".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456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учреждений "Отдел экономики и финансов акимата Созакского района"</w:t>
      </w:r>
    </w:p>
    <w:bookmarkEnd w:id="440"/>
    <w:bookmarkStart w:name="z457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1"/>
    <w:bookmarkStart w:name="z45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финансов акимата Созакского района" (далее-отдел) является государственным органом Республики Казахстан, осуществляющим руководство в сфере экономики и финансов Созакского района.</w:t>
      </w:r>
    </w:p>
    <w:bookmarkEnd w:id="442"/>
    <w:bookmarkStart w:name="z45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ведомства.</w:t>
      </w:r>
    </w:p>
    <w:bookmarkEnd w:id="443"/>
    <w:bookmarkStart w:name="z46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4"/>
    <w:bookmarkStart w:name="z46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государственым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45"/>
    <w:bookmarkStart w:name="z46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446"/>
    <w:bookmarkStart w:name="z46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447"/>
    <w:bookmarkStart w:name="z46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компетенций в установленном законодательством порядке принимает решения, оформляемые приказами руководителя отдела экономики и финансов акимата Созакского районаи другими актами, предусмотренными законодательством Республики Казахстан.</w:t>
      </w:r>
    </w:p>
    <w:bookmarkEnd w:id="448"/>
    <w:bookmarkStart w:name="z46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экономики и финансов акимата Созакского района утверждаются в соответствии с действующим законодательством Республики Казахстан.</w:t>
      </w:r>
    </w:p>
    <w:bookmarkEnd w:id="449"/>
    <w:bookmarkStart w:name="z46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Туркестанская область, Созакский район, село Шолаккорган, улица Жибекжолы-1, дом 16, почтовый индекс 161000,</w:t>
      </w:r>
    </w:p>
    <w:bookmarkEnd w:id="450"/>
    <w:bookmarkStart w:name="z46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451"/>
    <w:bookmarkStart w:name="z46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452"/>
    <w:bookmarkStart w:name="z46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экономики и финансов акимата Созакского района".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доход государственного бюджета, если иное не установлено законодательством Республики Казахстан.</w:t>
      </w:r>
    </w:p>
    <w:bookmarkStart w:name="z470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полномочия, права и обязанности государственного органа</w:t>
      </w:r>
    </w:p>
    <w:bookmarkEnd w:id="454"/>
    <w:bookmarkStart w:name="z47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Цели государственного учреждения "Отдел экономики и финансов акимата Созакского района":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Целью и предметом деятельности государственного учреждения является проведение государственной политики в сфере экономики и финансов на территорий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предусмотренные законодательством Республики Казахстан</w:t>
      </w:r>
    </w:p>
    <w:bookmarkStart w:name="z47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Полномочия: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иных организаций информацию, необходимую для осуществления функций, возложенных на Отдел;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поручения исполнительным органам, финансируемым из местного бюджета в пределах своих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компетенций издавать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подготовке проектов решений, распоряжений акима, постановлений акимата района, а так же маслихата по вопросам, относящимся к компетенций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установленные настоящим положением, законодательством и местными исполнительными органами района и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государственной политики в области экономики и бюджетного планирования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составление отчетов об исполнений бюджета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управления районной собственностью в пределах полномочий, определенных законодательными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возложенные на него законодательством Республики Казахстан.</w:t>
      </w:r>
    </w:p>
    <w:bookmarkStart w:name="z47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Функций: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разработка и мониторинг программы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разработка прогноза социально-экономического развития района на среднесрочный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рассматривает перечень приоритетных местных бюджетных инвестиционных проектов для включения в прогноз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подготовка экономических заключений (бюджетных) инвестиционных проектов для включения в перечень приоритетных бюджетных инвестиционных проектов на соответствующий планируемый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на оснований экономического обоснования, в соответствий со среднесрочным прогнозом социально-экономического развития Созакского района, налогооблагаемой базой, бюджетных заявок администраторов бюджетных программ, планирует параметры местного бюджета и формирует проект местного бюджета на трехлетний период (плановый период);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организация и мониторинг исполнения бюджета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организация и подготовка материалов в соответствующие вышестоящие уполномоченные органы для проведения оценки эффективности деятельности исполнительных органов, финансируемых из бюджета района за соответствующий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координация деятельности администраторов бюджетных программ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составление, утверждение и ведение сводного плана финансирования по обязательствам, сводного плана поступлений и финансирования по платежам по бюджету района в соответствий с бюджетным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анализ планов финансирования администраторов районных бюджетных программ по программам (подпрограмм) и индивидуальных планов финансирования государственных учреждений по обязательствам и платежам с учетом прогнозных объемов поступлений;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осуществление управления бюджетными деньгами, определение ожидаемого объема поступлений денег в бюджет в предстоящем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организация процесса привлечения денег посредством заимствования;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проведение бюджетного мониторинга и ведение бюджетного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анализ и контроль месячных, квартальных и годовых отчетов по исполнению районного бюджета,а также другие отчеты в органы государственного управления, всоответствий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составление отчетов по дебиторской и кредиторской задолженности для представления их в соответствующие органы, определенные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ведение мониторинга за ходом освоения бюджета развития,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осуществление предоставления, обслуживания бюджетных кредитов, выданных за счет средств бюджета, обеспечение их учета,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правильного планирования текущих и целевых трансфертов, выделяемых из вышестоящего бюджета по бюджетным программам;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разработка и внесение изменений и дополнений на основании решения сессии маслихата по вопросам исполнения местных бюджетов;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прогнозирование расходов администраторов бюджетных программ в соответствии с сводным планом финансирования местного бюджета с учетом суммы поступающих в бюджет;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по оказанию мер социальной поддержки специалистов здравоохранения, образования, социального обеспечения, культуры, спорта и агропромышленного комплекса, работающих и проживающих в сельских поселениях районного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государственных закупок для обеспечение деятельности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в пределах полномочий, определенных законодательством РК и другими нормативно-правовыми актами управление районной собственностью и осуществление мер по ее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осуществление полномочий по владению, пользованию и распоряжению районной коммунальной собственностью;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осуществление мониторинга за финансово-хозяйственной деятельностью государственных предприятий на праве хозяйственного ведения и акционерных обществ, товариществ с ограниченной ответственностью, акций и доли которых принадлежат государству;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в пределах полномочий, определенных законодательством РК и другими нормативно-правовыми актами, при непосредственном участий уполномоченных органов (администраторов бюджетных программ) организация приватизаций объектов районной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оформление договоров аренды (районного коммунального имущества) по коммунальной собственности и сдаче объектов в имущественный наем, расчет размера стоимости арендной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координация работы по передаче объектов районной коммунальной собственности в концессию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 организация работы по выявлению бесхозных объектов и постановки их на учет с дальнейшим принятием в коммунальную собственность в порядке, установленном законодательством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выполнение заданий Акима района, области, министерства финансов Республики Казахстан, Министерства национальной экономики Республики Казахстан и других всоответствий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иные функций, установленные законодательством Республики Казахстан, Указами Президента Республики Казахстан, постановлениями Правительства Республики Казахстан, нормативными правовыми актами центральных исполнительных органов Республики Казахстан, постановлениями Акима области и района, решениями и распоряжениями Акима области 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bookmarkStart w:name="z474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458"/>
    <w:bookmarkStart w:name="z47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отдела осуществляется первым руководителем, который несет персональную ответственность за выполнение возложенных нагосударственного учреждения "Отдел экономики и финансов акимата Созакского района" задач и осуществление им своих функций.</w:t>
      </w:r>
    </w:p>
    <w:bookmarkEnd w:id="459"/>
    <w:bookmarkStart w:name="z47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460"/>
    <w:bookmarkStart w:name="z47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Первый руководитель государственного учреждения "Отдел экономики и финансов акимата Созакского района" имеет заместителя, который назначается на должностьи освобождается от должности в соответствии с законодательством Республики Казахстан.</w:t>
      </w:r>
    </w:p>
    <w:bookmarkEnd w:id="461"/>
    <w:bookmarkStart w:name="z47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первого руководителя отдела: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руководитель отдела осуществляет общее руководство деятельностью отдела и несет персональную ответственность за выполнение возложенных на отдел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руководитель отдела действует на принципах единоначалия и самостоятельно решает вопросы деятельности государственного учреждения всоответствий с его компетенций, определяемой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без доверенности действует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представляет интересы государственного учреждения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утверждает порядок и планы отдела по командировкам, стажировкам, обучению сотрудников вказахстанских и зарубежных учебных центрах и иным видам повышения квалификаций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издает приказы и дает указания, обязательные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принимает на работу и увольняет с работы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принимает меры поощрения и налагает дисциплинарные взыскания на сотрудников отдела в порядке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определяет обязанности и круг полномочий своего заместителя и иных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осуществляет иные функций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47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полномочий своего заместителя в соответствии с действующим законодательством.</w:t>
      </w:r>
    </w:p>
    <w:bookmarkEnd w:id="463"/>
    <w:bookmarkStart w:name="z480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64"/>
    <w:bookmarkStart w:name="z48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8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экономики и финансов акимата Созакского района" относится к коммунальной собственности.</w:t>
      </w:r>
    </w:p>
    <w:bookmarkEnd w:id="466"/>
    <w:bookmarkStart w:name="z48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экономики и финансов акимата Созакского района" не вправе самостоятельно отчуждать или иным способом распоряжаться закрепленным за ним имуществом и имуществом приобретенным за счет средств, выданных ему по плану финансирования, если иное не установлено законодательством.</w:t>
      </w:r>
    </w:p>
    <w:bookmarkEnd w:id="467"/>
    <w:bookmarkStart w:name="z484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68"/>
    <w:bookmarkStart w:name="z48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"Отдела экономики и финансов акимата Созакского района" осуществляются всоответствий с законодательством Республики Казахстан.</w:t>
      </w:r>
    </w:p>
    <w:bookmarkEnd w:id="4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487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государственному учреждении "Отдел предпринимательства и сельского хозяйтва" акимата Созакского района"</w:t>
      </w:r>
    </w:p>
    <w:bookmarkEnd w:id="470"/>
    <w:bookmarkStart w:name="z488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1"/>
    <w:bookmarkStart w:name="z48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и сельского хозяйства акимата Созакского района" (далее-отдел) является государственным органом Республики Казахстан, осуществляющим руководство в сфере сельского хозяйства акимата Созакского района.</w:t>
      </w:r>
    </w:p>
    <w:bookmarkEnd w:id="472"/>
    <w:bookmarkStart w:name="z49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ведомства.</w:t>
      </w:r>
    </w:p>
    <w:bookmarkEnd w:id="473"/>
    <w:bookmarkStart w:name="z49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соответствиие Конституцией и законами Республики Казахстан, иными нормативными правовыий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4"/>
    <w:bookmarkStart w:name="z49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учереждения, имеет печати и штампы со своим наименованием на государственном языке, бланки установленного образца, в соответствеии с законодастельством Республики Казахстан счета в органах казначейства.</w:t>
      </w:r>
    </w:p>
    <w:bookmarkEnd w:id="475"/>
    <w:bookmarkStart w:name="z49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гражданского-правовые отношения от собственного имени.</w:t>
      </w:r>
    </w:p>
    <w:bookmarkEnd w:id="476"/>
    <w:bookmarkStart w:name="z49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Гражданского-правовых отношений от имени государства, если оно уполномочено на это в соответствии с законодательством.</w:t>
      </w:r>
    </w:p>
    <w:bookmarkEnd w:id="477"/>
    <w:bookmarkStart w:name="z49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законадательством порядке принимает решения, оформляемые приказами руководителя государственного учереждения "Отдел предпринимательства и сельского хозяства хозяйства акимата Созакского района" и другими актами, предусмотренными законодательством Республики Казакстан.</w:t>
      </w:r>
    </w:p>
    <w:bookmarkEnd w:id="478"/>
    <w:bookmarkStart w:name="z49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штанной численности государственного учреждения "Отдел предпринимательства и сельского хозяйства акимата Созакского района" утверждаются в соответсвии с действущим законодательством.</w:t>
      </w:r>
    </w:p>
    <w:bookmarkEnd w:id="479"/>
    <w:bookmarkStart w:name="z49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161000, Туркестанская область, Созакский район, село Шолаккорган, ул Жибек жолы, здание №2. </w:t>
      </w:r>
    </w:p>
    <w:bookmarkStart w:name="z49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Учредитель: государственное учреждение "Аппарат акима Созакского района"</w:t>
      </w:r>
    </w:p>
    <w:bookmarkStart w:name="z49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Финансировние деятельности отдела осуществляется из местного бюджета.</w:t>
      </w:r>
    </w:p>
    <w:bookmarkEnd w:id="482"/>
    <w:bookmarkStart w:name="z50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Отдела запрещается вступать в договорные отношения с субъектами предпрнимательства на предмет выполнения обязанностей, являющихся функциями государственного учреждения "Отдел предпринимательства и сельского хозяйства акимата Созакского района".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передоставлено право осуществлять приносящую доходы деятельность, те доходы, полученные от такой деятельности, напрвляются в доход государстенного бюджета, если иное не установлено законодательством Республики Казакстан.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предпринимательства и сельского хозяйства акимата Созакского района" является правопреемником всех имущественных прав и обязанностей в связи с объединением с государственным учреждением "Отдел предпринимательства акимата Созакского района" и государственным учреждением "Отдел сельского хозяйства акимата Созакского района".</w:t>
      </w:r>
    </w:p>
    <w:bookmarkStart w:name="z501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Цели и задачи государственного органа</w:t>
      </w:r>
    </w:p>
    <w:bookmarkEnd w:id="484"/>
    <w:bookmarkStart w:name="z50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Цели государственного учреждение "Отдел предпринимательства и сельскогохозяйства акимата Созакского района":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государственной политики в области предпринимательства и сельского хозяйствана территории района. </w:t>
      </w:r>
    </w:p>
    <w:bookmarkStart w:name="z50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Полномочия:</w:t>
      </w:r>
    </w:p>
    <w:bookmarkEnd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государственной политики в области предпринимательства и сельского хозяйствана территории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 аграрном секторе осуществляется ускоренным темпами экономического роста и повышения экспортного потенциала сельскогохозяйственного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разроботка и реализация среднесрочных планов социально-экономического развития агропромышленного комплекса района, реализация программы развития сельских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государственной политики и создание товаропроизводителям условий технического и энергетического обеспечения, химизации, партнерские экономические взаимоотношения с перерабатывающими передприятиями на паритеной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эффективного функционирования различных форм хозяйствования, осуществление мероприятий по сохранению и воспроизводитсия плодородия земель, рациональному их использованию.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развите маркетинговых слубж и формированиенформационного обеспечения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помощ сельскохозяйственным товаропройзводи-телям в составлении бизнес-планов и получении кредитов.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государственной услуги в районе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государственной услуги в районе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мелиоративных и дорожно-строительных машин, а также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государственной услуги в районе"Государственная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государственной услуги в районе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государственной услуги в районе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строительных машин и механизмов, а также специальных машин повышенной проходимости".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документов и информации о выполнении нормативных правовых актов Правительства и Президента Республики Казакстан, акима области и района в сфере предпринимательства и сельского хозяйства, торговли, государственной закупки и привличении инвеститций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осуществляет право пользования имуществом, преданным ему собственнику в пределах, установленным законодательством и настоящим Положением: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от своего имени сделки, договоры, контракты, выдает довернности приобретает имущественные и личные неимущественные права, выступает литцом и ответчиком в суде, а также осуществляет другие действия, не запрещенным Законом: обращаться в органы прокуратуры по вопросам связаннымс нарушением занонадательства опредпринимательства, сельско хазяйстве деятельности, торговли, государственной закупки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издавать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подготовке проектов решений, распоряжений акима постановлений акиматарайона, а так же маслихата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установленные настоящим положением, законодательством и местными исполнительными органами района 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правил содержания ивыпаса сельскохозяйственных животных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сбора оперативной информации в области агропромышленного комплекса с селсхих территорий и предоставление ее местному исполнительному органа (акимату)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поведения работы по разъяснению субъектам агропромышленного комплекса основных направлений и механизмов государственной агропродовольственной политки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субсидирование мероприятий, направленных на сохранение и восстанавление генофонда племенных животных, в том числе пород с ограниченным генофондом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согласно законом рассматривает заявление и жалобы от граждан6 и принимает их по личным вопроса;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отдел выполняет иные функции, предусмотренные законодательством и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осуществляют реализацию государственной политики поддержки и развития частного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создают условия для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обеспечивают и несут ответственность за реализацию и исполнение государственных программ в регионах;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разрабатывают и реализуют региональные программы поддержки малого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обеспечивают создание и развитие в регионе объектов инфраструктуры поддержки малого предпринимательства и инновационной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определяют стратегию развития взаимоотношений местных исполнительных органов с объединениями субъектов частного предпринимательства и объектами рыночной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организуют деятельность экспертных советов;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организуют обучение, подготовку, переподготовку и повышение квалификации специалистов и персонала для субъектов малого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обеспечивают проведение государственной торговой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осуществляют в пределах своей компетенции регулирование деятельности субъектов торговой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разрабатывают меры по созданию условий, благоприятствующих торговой деятельности в соответствующих административно - территориальных единицах;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осуществляют организацию местных выставок и ярмарок;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обеспечивается соблюдение единых требований в области информационно-коммуникационных технологий и информационной безопасности, требоваий к управлению данными.</w:t>
      </w:r>
    </w:p>
    <w:bookmarkStart w:name="z504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87"/>
    <w:bookmarkStart w:name="z50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осуществляетсч первым руководителем, который несет персональную ответственность за выполнение возложенных на государственого учреждения "Отдел предпринимательства и сельского хозяйства Созакского района" задач иосуществление им своих функций .</w:t>
      </w:r>
    </w:p>
    <w:bookmarkEnd w:id="488"/>
    <w:bookmarkStart w:name="z50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акимом района.</w:t>
      </w:r>
    </w:p>
    <w:bookmarkEnd w:id="489"/>
    <w:bookmarkStart w:name="z50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деятельностью отдела и несет персональную ответственность за выполнение возложенных на отдел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действует на принципах единоначалия и сасостоятельно решает вопросы деятельности государственного учреждения в соответствии с его компетенцией определяемой законодательством Республики Казакстан и ностоящим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бездоверенности действует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государственного учреждения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заключает договоры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порядок и планы отдела по командировкам, стажиркам, обчению в учебных центрах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приказы и дает указания, обьязательные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10)принимает на роботу и увольняет с работы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поощрения и налагает дийипленарные взыскание но сотрудников отдела в порядке установленном законадательством Республики Казакстан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12)определяет обязанности и круг полномочий своего заместителя и иных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иные функции, возлозженные на него законадательством Республики Казакстан,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 .</w:t>
      </w:r>
    </w:p>
    <w:bookmarkStart w:name="z50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Отдела возглавляется руководитель отдела, назначаемым на должность и освобождаемым от дожности в соответствии с действующим законодательством Республики Казахстан.</w:t>
      </w:r>
    </w:p>
    <w:bookmarkEnd w:id="491"/>
    <w:bookmarkStart w:name="z509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492"/>
    <w:bookmarkStart w:name="z51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предусматренных законодательством .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имушества, преданного ему собственником, а также имущества ( включая денежные доходы), приобретенного в результате собственной деятельности и иных источников, не запрещенных законодательством Республики Казакстан.</w:t>
      </w:r>
    </w:p>
    <w:bookmarkStart w:name="z51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учрежденнием "Отдел предпринимательства и сельского хозяйства акимата Созакского района" относится к коммунальной собственности .</w:t>
      </w:r>
    </w:p>
    <w:bookmarkEnd w:id="494"/>
    <w:bookmarkStart w:name="z51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предпринимательства и сельского хозяйства акимата Созакского района" не вправе самостоятельно отчуждать или иным способом распоряжаеться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95"/>
    <w:bookmarkStart w:name="z513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bookmarkEnd w:id="496"/>
    <w:bookmarkStart w:name="z51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учрждение "Отдел предпринимательства и сельского хозяйства акимата Созакского района" осуществляются в соответсвии с законодательством Республики Казакстан.</w:t>
      </w:r>
    </w:p>
    <w:bookmarkEnd w:id="4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516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строительства, архитектуры и градостроительства акимата Созакского района"</w:t>
      </w:r>
    </w:p>
    <w:bookmarkEnd w:id="498"/>
    <w:bookmarkStart w:name="z517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9"/>
    <w:bookmarkStart w:name="z51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"Отдел строительства, архитектуры и градостроительства акимата Созакского района" является государственным органом Республики Казахстан, осуществляющим руководство в сфере архитектуры и градостроительства акимата Созакского района. </w:t>
      </w:r>
    </w:p>
    <w:bookmarkEnd w:id="500"/>
    <w:bookmarkStart w:name="z51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не имеет ведомства. </w:t>
      </w:r>
    </w:p>
    <w:bookmarkEnd w:id="501"/>
    <w:bookmarkStart w:name="z52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Конституцей и законами Республики Казахстан, актами Президента и Правительства Республики Казахстан, иными нормативными правовым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02"/>
    <w:bookmarkStart w:name="z52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соответсвии с законодательством Республики Казахстан счета в органах казначейства.</w:t>
      </w:r>
    </w:p>
    <w:bookmarkEnd w:id="503"/>
    <w:bookmarkStart w:name="z52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гражданского-правовые отношения от собственного имени.</w:t>
      </w:r>
    </w:p>
    <w:bookmarkEnd w:id="504"/>
    <w:bookmarkStart w:name="z52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гражданского-правовых отношений от имени государства, если оно уполномочено на это в соответствии с законодательством.</w:t>
      </w:r>
    </w:p>
    <w:bookmarkEnd w:id="505"/>
    <w:bookmarkStart w:name="z52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начальника государственного учреждения "Отдел строительства, архитектуры и градостроительства акимата Созакского района" и другими актами, предусмотренными законодательством Республики Казахстан.</w:t>
      </w:r>
    </w:p>
    <w:bookmarkEnd w:id="506"/>
    <w:bookmarkStart w:name="z52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государственное учреждение "Отдел строительства, архитектуры и градостроительства акимата Созакского района" утверждаютсяв в соответствии с действующим законодатеьством.</w:t>
      </w:r>
    </w:p>
    <w:bookmarkEnd w:id="507"/>
    <w:bookmarkStart w:name="z52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Туркестанская область, Созакский район, село Шолаккорган, ул Жибекжолы, №16 здания</w:t>
      </w:r>
    </w:p>
    <w:bookmarkEnd w:id="508"/>
    <w:bookmarkStart w:name="z52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509"/>
    <w:bookmarkStart w:name="z52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бюджета.</w:t>
      </w:r>
    </w:p>
    <w:bookmarkEnd w:id="510"/>
    <w:bookmarkStart w:name="z52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строительства, архитектуры и градостроительства акимата Созакского района".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bookmarkStart w:name="z530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полномочия, права и обязанности государственного органа</w:t>
      </w:r>
    </w:p>
    <w:bookmarkEnd w:id="512"/>
    <w:bookmarkStart w:name="z53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Цели государственного учреждения "Отдел строительства, архитектуры и градостроительства акимата Созакского района" является осуществление государственной политики в сфере архитектуры и градостроительства в соответствии с действующими законодательствами Республики Казахстана. </w:t>
      </w:r>
    </w:p>
    <w:bookmarkEnd w:id="513"/>
    <w:bookmarkStart w:name="z53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Задачей государственного учреждение "Отдел строительства, архитектуры и градостроительства акиматаСозакского района" является проведение соответствующих работ в сфере архитектуры и градостроительства по Созакскому району согласно действующих законодательств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необходимую информацию в установленном порядке от государственных органов и иных организаций, для выполнения своих функции, участию в подготовке вопросов, относящихся к компетенции государсвенного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района по совершенствованию организаций деятельности государственных органов в сфере строительства, осуществлять подготовку информационно - аналитических и иных материалов по вопросам относящимся к ведению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предложения, относящиеся к сфере деятельности государственного органа, соответствующим государственным органам и должностным лицам, контролировать их исполнительными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организационно - методическую, информационную помощь должностным лицам государственных органов, в ведении которых находятся вопросы сферы строительства, соблюдения прав человека на территор района входящие в компетенцию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заседания государственного органа, по вопросам относящимся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выполнением задач, постановленных перед государственным учреждением "Отдел строительства, архитектуры и градостроительства акиматаСозакского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договоров, соглашений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с государственными и негосударственными органами и организациями по вопросам, отнесенным к ведению государстенного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от государственных органов, иных организаций информацию необходимую для осуществления своих функций, а также представлять информацию иным государственным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строительства, архитектуры и градостроительства акиматаСозакского района" пользуется всеми правами и льготами, предусмотренными законодательством Республики Казахстан в соответствии с данным видом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заседаниях районного акимата и маслихата, коллеги районных, территориальных и иных испольнительных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строительства, архитектуры и градостроительства акиматаСозакского района" финансируется за счет бюджета.</w:t>
      </w:r>
    </w:p>
    <w:bookmarkStart w:name="z53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координация деятельности по реализации утвержденного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разработки и внесение на одобрение в районныймаслихата проекта генерального плана района, проектов установления и измения районный черты и границ пригородной зоны, а также границ подведомственных адинистративных сельские округа и населенных пунктов, комплексных схем градостроительного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на утверждение маслихату градостроительной документации в составе программ социально - экономического развития района, а также правил застройки, благустройства и инженерного обеспечения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информирование население о планируемой застройке либо иных градостроительных изменениях;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и реализация градостроительных проектов, разрабатваемых для развитя утвержденных генеральных планов (схем территориального развития)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 иного градостроительного освоения;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решений о строительстве (расшерении, техническом перевооружении, модернизации, переоборудовании, реконструкции, перепланировки, реставрации и капитальном ремонте) строений, зданий, сооружений, инженерных и транспортных комуникаций,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 по приемке и регистрации в установленном законодательством порядке объектов (комплексов), вводимых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сохранения и контроля жилищного фонда, коммуникаций, памятников истории и культуры, объектов государственного - природно - заповедного фонда и ведения контроля за их нормативным содержанием (использованием, эксплуатацией);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запрашивать необходимую информацию в установленном порядке от государственных органов и иных организаций, для выполнения своих функции, участию в подготовке вопросов, относящихся к компетенции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вносить предложения акиму района по совершенствованию организаций деятельности государственных органов в сфере строительства, осуществлять подготовку информационно - аналитических и иных материалов по вопросам относящимся к ведению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вносить представления, относящиеся к сфере деятельности государственного органа, соответствующим государственным органам и должностным лицам, контролировать их исполнение, а также участвовать в мероприятиях, проводимых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оказывать организационно - методическую, информационную помощь должностным лицам государственных органов, в ведении которых находятся вопросы сферы строительства, соблюдения прав человека на территории района входящие в компетенцию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полномочий, определенных законодательством Республики Казахстан и другими нормативно-правовыми актами управление районной коммунальной собственностью и осуществление мер по ее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рассматривает обращения физических и юридических лиц,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ведение мониторинга строящихся (намечаемых к строительству) объектов и комплексов в порядке установленном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рассматривает обращения физических и юридических лиц в пределах своей компетенции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соблюдение единых требований в области информационно-коммуникационных технологий и информационной безопасности, требований к управлению данными.</w:t>
      </w:r>
    </w:p>
    <w:bookmarkStart w:name="z534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16"/>
    <w:bookmarkStart w:name="z53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государственное учреждение "Отдел строительства, архитектуры и градостроительства акимата Созакского района" задач и осуществление им своих полномочий.</w:t>
      </w:r>
    </w:p>
    <w:bookmarkEnd w:id="517"/>
    <w:bookmarkStart w:name="z53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акимом Созакского района в соответствии с законодательством Республики Казахстан.</w:t>
      </w:r>
    </w:p>
    <w:bookmarkEnd w:id="518"/>
    <w:bookmarkStart w:name="z53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19"/>
    <w:bookmarkStart w:name="z53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его интересы во всех органах, в отношении с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выполнение договорных обязательств перед всеми предприятиями, организациями 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решений Учредителя;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доверенностей на право предоставлять государственное учреждение, в том числе доверенностей с правом передоверия;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решение вопросов премирования, принятие мер поощрение и наложение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соответствии законодательством Республики Казахстан совершение всякого рода сделок, юридических актов, заключение договоров, в том числе и трудовых, контрактов о найме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распоряжается имуществом государственного учреждения, включая финансовые средства, осуществляет непосредственное руководство деятельностью государственного учреждения и несет персональную ответственность за ее результаты;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законодательством Республики Казахстан решение вопросов, не отнесенных к исключительной компетенции Учредителя.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усилению противодействия явлением коррупции и несет персональную ответственность за нарушение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 доверенности действует от имени государственного учреждения, в пределах предоставленных ему прав, распоряжается имуществом государственного учреждения, открывает расчетные счета, заключает договоры, в том числе трудовые, издает приказы.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c действующим законодательством.</w:t>
      </w:r>
    </w:p>
    <w:bookmarkStart w:name="z53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полномочий своего заместителя в соответствии с действующим законодательством</w:t>
      </w:r>
    </w:p>
    <w:bookmarkEnd w:id="521"/>
    <w:bookmarkStart w:name="z54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Отдела возглавляется руководителем,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522"/>
    <w:bookmarkStart w:name="z541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523"/>
    <w:bookmarkStart w:name="z54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имушества, преданного ему собственником, а также имущества ( включая денежные доходы), приобретенного в результате собственной деятельности и иных источников, не запрещенных законодательством Республики Казакстан.</w:t>
      </w:r>
    </w:p>
    <w:bookmarkStart w:name="z54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"Отдел строительства, архитектуры и градостроительства акимата Созакского района" относится коммунальной собственности.</w:t>
      </w:r>
    </w:p>
    <w:bookmarkEnd w:id="525"/>
    <w:bookmarkStart w:name="z54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строительства, архитектуры и градостроительства акимата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26"/>
    <w:bookmarkStart w:name="z545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учреждения</w:t>
      </w:r>
    </w:p>
    <w:bookmarkEnd w:id="527"/>
    <w:bookmarkStart w:name="z54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государственного учреждения "Отдел строительства, архитектуры и градостроительства акимата Созакского района" осуществляются соответствии с законодательством Республики Казахстан.</w:t>
      </w:r>
    </w:p>
    <w:bookmarkEnd w:id="5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548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акимата Созакского района"</w:t>
      </w:r>
    </w:p>
    <w:bookmarkEnd w:id="529"/>
    <w:bookmarkStart w:name="z549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0"/>
    <w:bookmarkStart w:name="z55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Созакского района" является государственным органом Республики Казахстан, осуществляющим руководство в сфере занятости, социальных программ, государственной регистрации актов гражданского состояния.</w:t>
      </w:r>
    </w:p>
    <w:bookmarkEnd w:id="531"/>
    <w:bookmarkStart w:name="z55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ведомств:</w:t>
      </w:r>
    </w:p>
    <w:bookmarkEnd w:id="532"/>
    <w:bookmarkStart w:name="z55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3"/>
    <w:bookmarkStart w:name="z55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организационно–правовой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34"/>
    <w:bookmarkStart w:name="z55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535"/>
    <w:bookmarkStart w:name="z55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536"/>
    <w:bookmarkStart w:name="z55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акимата Созакского района" и другими актами, предусмотренными законодательством Республики Казахстан.</w:t>
      </w:r>
    </w:p>
    <w:bookmarkEnd w:id="537"/>
    <w:bookmarkStart w:name="z55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занятости и социальных программ акимата Созакского района" утверждаются в соответствии с действующим законодательством.</w:t>
      </w:r>
    </w:p>
    <w:bookmarkEnd w:id="538"/>
    <w:bookmarkStart w:name="z55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Созакский район, село Шолаккорган, улица Айтеке би дом №50, индекс 161000.</w:t>
      </w:r>
    </w:p>
    <w:bookmarkEnd w:id="539"/>
    <w:bookmarkStart w:name="z55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540"/>
    <w:bookmarkStart w:name="z56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Учредитель: Государственное учреждение "Акимат Созакского района".</w:t>
      </w:r>
    </w:p>
    <w:bookmarkEnd w:id="541"/>
    <w:bookmarkStart w:name="z56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бюджета.</w:t>
      </w:r>
    </w:p>
    <w:bookmarkEnd w:id="542"/>
    <w:bookmarkStart w:name="z56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программ" акимата Созакского района.</w:t>
      </w:r>
    </w:p>
    <w:bookmarkEnd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563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Цели и полномочия государственного органа</w:t>
      </w:r>
    </w:p>
    <w:bookmarkEnd w:id="544"/>
    <w:bookmarkStart w:name="z56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Цели:</w:t>
      </w:r>
    </w:p>
    <w:bookmarkEnd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государственного учреждения "Отдел занятости и социальных программ акимата Созакского района" реализация государственной политики в области социальной защиты населения, выдачи, продления и отзыва разрешений трудовым иммигрантам, оказания специальных социальных услуг и социальных программ.</w:t>
      </w:r>
    </w:p>
    <w:bookmarkStart w:name="z56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вести служебную переписку с государственными и негосударственными органами и организациями по вопросам, отнесенным к ведению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освещение деятельности государственного учреждения "Отдел занятости и социальных программ акимата Созакского района"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"Отдел занятости и социальных программ акимата Созакского района" осуществляет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 также акима 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качественного и своевременного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функций органа государственного управления в отношении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государственной политики в области социальной защиты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разработке и реализации региональных программ в области социальной защиты населения, эффективного использования трудовых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оказывает организационно-методическую, информационную и иную помощь должностным лицам государственных органов по вопросам соблюдения прав граждан и другим вопросам в ходе реализации социальных программ и занятости, входящих в компетенцию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иные задачи, возложенные на отдел законодательством Республики Казахстан.</w:t>
      </w:r>
    </w:p>
    <w:bookmarkStart w:name="z56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занятости и социальной защиты: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анализ, прогнозирования спроса и предложения рабочей силы в районах и информирования местного исполнительного органа областей, городов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внесения в местные исполнительные органы области, города республиканского значения, столицы предложений по мерам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реализации региональной карты занятости и активных мер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осуществления мониторинга создания рабочих мест в рамках национальных проектов, планов развития области, города республиканского значения, столицы, региональной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поддержки создания рабочих мест района через развитие предпринимательской инициативы;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внесения в местные исполнительные органы области, города республиканского значения, столицы предложений по определению населенных пунктов для добровольного переселения лиц в целях повышения мобильности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осуществления мониторинга организаций с рисками высвобождения и сокращения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взаимодействия с центрами трудовой мобильности в целях обеспечения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создания и деятельности субъектов, предоставляющих специальные социальные услуги, находящихся в их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предоставления субъектами, предоставляющими специальные социальные услуги, гарантированного объема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организации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проведения анализа потребностей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осуществления государственных закупок,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принятия мер по развитию системы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взаимодействия с физическими, юридическими лицами и государственными органами по вопросам предоставления специальных социальных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оказания социальной помощи и координации в оказании благотворительной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обеспечения санаторно-курортного лечения лиц с инвалидностью и детей с инвалидностью в соответствии с индивидуальной программой;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обеспечения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обеспечения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предоставления дополнительных мер социальной помощи лицам с инвалидностью,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осуществления в интересах местного государственного управления иных полномочий, возлагаемых на местные исполнительные органы районов (городов областного значения)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назначает и выплачивает государственную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назначает и выплачивает жилищное пособие;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выплачивает материальные пособия отдельным категориям граждан по решению местных представительных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принятие решения о назначении либо отказе в назначении социальных выплат;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проверка достоверности документов, необходимых для назначения социальных выплат;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контроль за своевременным и полным назначением и получением социальных выплат;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давать разъяснения по вопросам назначения и получения социальных выплат;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функций по опеке или попечительству в пределах, предусмотренных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правовой сфере трудовых отношений: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рассмотрение обращений, писем, обращений, предложений и других обращений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приема и консультирования граждан по вопросам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обучение по вопросам применения правовых актов о труде, организация работы по соблюдению законодательства о труде с помощью средств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следить за правильностью начисления и своевременностью оплаты труда и других гарантий, предусмотренных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ведение трудовой книжки и соблюдение законодательства о трудовом договоре (трудоустройство, перевод другой работы, увольнение и т.д.) по вопросам, указанным в трудовом договоре;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соблюдение законодательства о порядке отпусков в рабочее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другие запросы по трудовому законодательству экспертиза причин и условий нарушения трудового законодательства и подготовка соответствующих предложений по его устранению;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оплаты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реализация государственной политики в области 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экономического и социального развития отдела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финансированию;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реализация будущих и текущих мероприятий по труду, занятости и социальной защите;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реализация мероприятий по правильному применению формальной системы оплаты труда в отделе и подведомственных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составление баланса и учета работников хозяйства в подразделениях и подведомственных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учета и контроля за расходованием средств на содержание аппарата отдела и подчиненных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за бухгалтерской и финансовой работой по исполнению доходов и расходов по специальному счету;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подготовка планов в вышестоящие учреждения с отчетом по делам, работавшим в отделе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регистрация государственной услуги выдача, продление и отзыв разрешения трудовому иммигранту.</w:t>
      </w:r>
    </w:p>
    <w:bookmarkStart w:name="z567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48"/>
    <w:bookmarkStart w:name="z56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 акимата Созакского района" задач и осуществление им своих функций.</w:t>
      </w:r>
    </w:p>
    <w:bookmarkEnd w:id="549"/>
    <w:bookmarkStart w:name="z56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акимом района.</w:t>
      </w:r>
    </w:p>
    <w:bookmarkEnd w:id="550"/>
    <w:bookmarkStart w:name="z57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служебные документацию в пределах своей компентации;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исполнение антикоррупционного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57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Отдела возглавляется первым руководителем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552"/>
    <w:bookmarkStart w:name="z572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553"/>
    <w:bookmarkStart w:name="z57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57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"Отдел занятости и социальных программ акимата Созакского района", относится к коммунальной собственности.</w:t>
      </w:r>
    </w:p>
    <w:bookmarkEnd w:id="555"/>
    <w:bookmarkStart w:name="z57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занятости и социальных программ акимата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56"/>
    <w:bookmarkStart w:name="z576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557"/>
    <w:bookmarkStart w:name="z57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"Отдел занятости и социальных программ акимата Созакского района" осуществляются в соответствии с законодательством Республики Казахстан.</w:t>
      </w:r>
    </w:p>
    <w:bookmarkEnd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"Районный территориальный центр по оказанию социальной помощи населению" Отдела занятости и социальных программ акимата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"Социальный центр Белсенді ұзақ өмір және Тең қоғам" отдела занятости и социальных программ акимата Созакского района;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579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хозяйства, пассажирского транспорта и автомобильных дорог" акимата Созакского района"</w:t>
      </w:r>
    </w:p>
    <w:bookmarkEnd w:id="559"/>
    <w:bookmarkStart w:name="z580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60"/>
    <w:bookmarkStart w:name="z58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 и автомобильных дорог акимата Созакского района" (далее – отдел) осуществляет руководство в сфере жилищно-коммунального хозяйства, пассажирского транспорта и автомобильных дорог акимата Созакского района.</w:t>
      </w:r>
    </w:p>
    <w:bookmarkEnd w:id="561"/>
    <w:bookmarkStart w:name="z58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2"/>
    <w:bookmarkStart w:name="z58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учреждения,имеет печати,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63"/>
    <w:bookmarkStart w:name="z58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564"/>
    <w:bookmarkStart w:name="z58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565"/>
    <w:bookmarkStart w:name="z58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решения,оформляемые приказами руководителя государственного учреждения "Отдел жилищно-коммунального хозяйства, пассажирского транспорта и автомобильных дорог акимата Созакского района" и другими актами, предусмотренными законодательством Республики Казахстан.</w:t>
      </w:r>
    </w:p>
    <w:bookmarkEnd w:id="566"/>
    <w:bookmarkStart w:name="z58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учреждение "Отдел жилищно-коммунального хозяйства, пассажирского транспорта и автомобильных дорог акимата Созакского района" утверждаются в соответствии с законодательством Республики Казахстан.</w:t>
      </w:r>
    </w:p>
    <w:bookmarkEnd w:id="567"/>
    <w:bookmarkStart w:name="z58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Туркестанская область, Созакский район, село Шолаккорган, улица Жибек жолы, здание 16, почтовый индекс 161000.</w:t>
      </w:r>
    </w:p>
    <w:bookmarkEnd w:id="568"/>
    <w:bookmarkStart w:name="z58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569"/>
    <w:bookmarkStart w:name="z59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государственного учреждения "Отдел жилищно-коммунального хозяйства, пассажирского транспорта и автомобильных дорог акимата Созакского района" осуществляется из республиканского и местных бюджетов, бюджета (сметы расходов) Национального Банка Республики Казахстан.</w:t>
      </w:r>
    </w:p>
    <w:bookmarkEnd w:id="570"/>
    <w:bookmarkStart w:name="z59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Отдела запрещается вступать в договорные отношения с субъектами предпринимательства на предмет выполнения обязанностей, являющихся полномочиями</w:t>
      </w:r>
    </w:p>
    <w:bookmarkEnd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 жилищно-коммунального хозяйства, пассажирского транспорта и автомобильных дорог акимата Созакского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592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ведомства или территориального подразделения ведомства или территориального органа государственного органа</w:t>
      </w:r>
    </w:p>
    <w:bookmarkEnd w:id="572"/>
    <w:bookmarkStart w:name="z59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на территории Созакского района государственной политки и осуществление государственных программ, направленных на решение текущих и преспективных задач стратегического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государственной энергетической, жилищно-коммунальной политики, программ развития инфраструктуры ,жилищно-коммунального хозяйства, пассажирского транспорта и автомобильных дорог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 реализация планов программ развития автомобильных дорог общего пользования, улиц в иных населенных пунктах, программы развития жилищно-коммунальной сферы в пределах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развитию инфраструктуры на основе преобразования ресурсной и технологической базы, организации хозяйствующих субъектов в этих отраслях;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реализации особо важных программ по поручению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финансого -хозяйственной деятельности предприятий и других хозяйствующых субъектов в рамках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взаимодействия всех участников (поставщиков и потребителей) в стабильном снабжении района тепло электро энергией, водой, топливом, газом независимо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государственную регистрацию права оперативного управления, регистрацию имущества и объектов недвижимости в органах юстиции.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техническое обследование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перечень и очередность проведения отдельных видов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согласовывает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 , финансируемых с участием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участие в комиссиях по приемке выполненных работ по отдельным видам капитального ремонта общего имущества объекта кондоминиума.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задачи жилищной инспекции: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 объектах социальной инфраструктуры в переделах границ населенных пунктов, государственный контроль в сферах управления жилищным фондом, газа и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надзор в области промышленной безопасности за соблюдением требований безопасной эксплуатации опасных технических устройств.</w:t>
      </w:r>
    </w:p>
    <w:bookmarkStart w:name="z59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Миссия государственного учреждения "Отдел жилищно-коммунального хозяйства, пассажирского транспорта и автомобильных дорог акимата Созакского района":</w:t>
      </w:r>
    </w:p>
    <w:bookmarkEnd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государственной политики в сфере жилищно-коммунального хозяйства, пассажирского транспорта и автомобильных дорог акимата Созакского района и по организации и проведению государственных закупок, а также бюджетных программ или единых государственных закупок товаров, работ, услуг, определяемых акиматом района в соответствии с действующим законодательством Республики Казахстан.</w:t>
      </w:r>
    </w:p>
    <w:bookmarkStart w:name="z59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обязанности: </w:t>
      </w:r>
    </w:p>
    <w:bookmarkEnd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акиму района по основным направлениям социально-экономического развития, приоритетам и стратегии развития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акиму района, в местные и областные органы об изменении или отмена принятых ими актов, препятствующих реализации стратегических программ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давать обязательные для исполнения указания и готовит проекты производственных нормативных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на рассмотрение акима, акимата района и районного маслихата предложения по решению вопросов , относящихся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проводить переговоры с соответствующими ведомствами и организациями по установлению внешних экономических связей;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специалистов предприятий , организацией, общественных формирований района по согласованию с их руководителями для проведения проверок и экспертиз, участия в конкурсных комиссиях;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переговоры и подписывать соглашения, иные юридические акты по вопросам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участвовать совместно с другими государственными органами в разработке и реализации мер по реонимированию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в переделах своей компетенции решения по вопросам реализации жилищной политики, являющиеся обязательными для исполнения всеми субъектами энергетической, жилищно-коммунальной деятельности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осуществлении своих полномочий посещать любые объекты и предприятия энергетики, дорожного, водного,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совместно с другими государственными органами в разработке и реализации мер по экономическому оздоровлению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запрашивать и получать в пределах своей компетенции для выполнения, возложенных на отдел задач, информацию от соответствующих органов государственной власти, органов статистики, организаций, учреждений и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отдел, наряду с правами, указанными в настоящем Положении, имеет и другие права, предоставленные ему действующим законодательством.</w:t>
      </w:r>
    </w:p>
    <w:bookmarkStart w:name="z59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анализирует деятельность курируемых предприятий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 и готовит отчеты по выполнению региональных программ исполнения по вопросам жилищно-коммунального хозяйства, пассажирского транспорта и автомобильных дорог, актов Президента и постановлений Правительства Республики Казахстан, постановлений акимата и решений акима района по вопросам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анализ, корректировку и содействует реализации приоритетных программ развития инфраструктуры, жилищно-коммунального хозяйства ,пассажирского транспорта и автомобильных дорог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координацию и контроль за работой по подготовке предприятий района к работе в осенне-зимних условиях и паводковый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способствует развитию конкурентного рынка в сфере жилищно-коммунального хозяйства, пассажирского транспорта 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экспулатацию государственного рынка в сфере жилищного фонда, предприятий и сооружений коммунального хозяйства, пассажирского транспорта и автомобильных дорог, находящихся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руководство и контроль за выполнением развития жилищно-коммунального хозяйства, пассажирского транспорта и автомобилных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анализ ,корректировку и содействует реализации жилищной политики района и развития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содействует привлечению внутренних и внешних инвестиций для развития жилищно-коммунального хозяйства, пассажирского транспорта и автомобильных дорог, включенных в стратегический план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проведении тендеров, а также самостоятельно проводит конкурсы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мониторинг деятельности хозяйствующих субъектов района в рамках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разработку и реализацию программ по жилищно-коммунальному хозяйству, пассажирскому транспорту и автомобильным дорогам;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мониторинг и оценку реализации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выполняет функции органа государственного управления предприятиями,по отношению к которым отдел является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контроль за использованием по назначению и сохранностью имущества, принадлежащего предприятиям, по отношению к которым отдел является уполномоченным органом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контролирует использование финансовых средств в пределах государственных закупок по программам , администратором которых 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оказывает содействие по внедрению международных стандартов качества в отраслях жилищно-коммунального хозяйства, пассажирского транспорта 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мониторинг за внедрением систем качества, соответствующих международным стандартом в курируемых отраслях;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реализацию программы, связанных с программой действий по социально-экономическому развитию Созакского района, среднесрочным планом социально-экономического развития района, "жилищными" отношениями и работами связанными с "благоустройством-озеленением населенных пунктов", несет персональную ответственность за его выполнение;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деятельности работы по строительству и реализация планируемых схем (проекта плана района) строительства газо- водопроводных систем на территории района в установленном законодательном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средств к существованию населенных пунктов (энергетика, водоснабжение, водоотведение и утилизация), использование государственных систем управления водными ресурсами, а также обеспечение их безопасности, использование спортивных и рекреационных объектов, парков культуры и отдыха и обеспечение средств к существованию населенных пунктов (теплоснабжение, захоронение коммунальных отходов, выработка и использование мусорных свалок).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государственный контроль в области жилищного фонда посредством проведения проверки общего имущества участников кондоминиума. Проверка осуществляется в соответствии с Предпринимательстве Кодекс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основные функцией жилищной инспекции является государственный контроль в отношении субъектов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государственный надзор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государственного технического обследования общего имущества многоквартирного жилого дома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перечня ,периодов и очередности проведения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сметы расходов на проведение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участия в комиссиях по приемке выполненных работ по капитальному ремонту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вынесение обязательных для исполнения предписаний (представлений) по устранению нарушений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 О жилищных отношениях" и правил содержания общего имущества объекта кондоминиума, утвержденный приказом Министра национальной экономики Республики Казахстан от 19 февраля 2015 года №108.(зарегистрирован реестре государственной регистрации нормативных правовых актов под №10528, опубликован 23 апреля 2015 года в информационно-правовой системе "Әділет")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проверки наличия отчета по управлению объектом кондоминиума и содержанию общего имущества объекта кондоминиума при обращении собственников квартир, нежилых помещений.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целевого использования жилья осуществляет государственным жилищным фондом;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выполняет другие функции, отвечающие целям и задачам отдела не противоречащим действующему законодательству;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bookmarkStart w:name="z597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ведомства или территориального подразделения ведомства или территориального органа государственного органа при организации его деятельности</w:t>
      </w:r>
    </w:p>
    <w:bookmarkEnd w:id="577"/>
    <w:bookmarkStart w:name="z59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руководителем, который несет персональную ответственность за выполнение возложенных на государственного учреждения "Отдел жилищно-коммунального хозяйства, пассажирского транспорта и автомобильных дорог акимата Созакского района" задач и осуществление им своих полномочий.</w:t>
      </w:r>
    </w:p>
    <w:bookmarkEnd w:id="578"/>
    <w:bookmarkStart w:name="z59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579"/>
    <w:bookmarkStart w:name="z60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80"/>
    <w:bookmarkStart w:name="z60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осуществляет общее руководство деятельностью отдела и несет персональную ответственность за выполнение возложенных на отдел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отдела действует на принципах единоначалия и самостаятельно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ностаящим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доверенности действует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государственного учреждения в государственных органах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порядок и планы отдела по командировкам, стажировкам, обучению сотрудников в учебных центрах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 и дает указания, обьязательные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на работу и увольняет с работы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пощрения и налагает дициплинарные взыскание на сотрудников отдела в порядке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обязонности и кру полномочий своего заместителя и иных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функции ,возложенные на него законодательством Республики Казахстан, настоящим Положением и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действущим законодательством.</w:t>
      </w:r>
    </w:p>
    <w:bookmarkStart w:name="z60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582"/>
    <w:bookmarkStart w:name="z603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ведомства или территориального подразделения ведомства или территориального органа государственного органа</w:t>
      </w:r>
    </w:p>
    <w:bookmarkEnd w:id="583"/>
    <w:bookmarkStart w:name="z60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деятельности, и иных источников, не запрещенных законодательством Республики Казахстан.</w:t>
      </w:r>
    </w:p>
    <w:bookmarkStart w:name="z60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зарепленное за государственным учреждением "Отдел жилищно-коммунального хозяйства, пассажирского транспорта и автомобильных дорог акимата Созакского района", относится к республиканской/коммунальной собственности.</w:t>
      </w:r>
    </w:p>
    <w:bookmarkEnd w:id="585"/>
    <w:bookmarkStart w:name="z60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жилищно-коммунального хозяйства, пассажирского транспорта и автомобильных дорог акимата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установленно законодательством.</w:t>
      </w:r>
    </w:p>
    <w:bookmarkEnd w:id="586"/>
    <w:bookmarkStart w:name="z607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ведомства или территориального подразделения ведомства, или территориального органа государственного органа</w:t>
      </w:r>
    </w:p>
    <w:bookmarkEnd w:id="587"/>
    <w:bookmarkStart w:name="z60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жилищно-коммунального хозяйства, пассажирского транспорта и автомобильных дорог акимата Созакского района" осуществляются в соответствии с законодательством Республики Казахстан.</w:t>
      </w:r>
    </w:p>
    <w:bookmarkEnd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организаций,находящихся в ведении ведомства или территориального подразделения ведомства или территориального органа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"Шолаккорган- Су" отдела жилищно-коммунального хозяйства, пассажирского транспорта и автомобильных дорог акимата Созакского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предприятие "Созак саулет" отдела жилищно-коммунального хозяйства, пассажирского транспорта и автомобильных дорог акимата Созакского района"</w:t>
      </w:r>
    </w:p>
    <w:bookmarkStart w:name="z60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Организация и осуществление проведения государственных закупок в случае признания заказчиком организатром государственных закупок государственного учреждения "Отдел жилищно-коммунального хозяйства, пассажирского транспорта и автомобильных дорог акимата Созакского района"";</w:t>
      </w:r>
    </w:p>
    <w:bookmarkEnd w:id="589"/>
    <w:bookmarkStart w:name="z61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на рассмотрение акимата и акима района предложений по основным направлениям развитя, решению вопросов в сфере государственных закупок на территории района;</w:t>
      </w:r>
    </w:p>
    <w:bookmarkEnd w:id="590"/>
    <w:bookmarkStart w:name="z61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обеспечение организации и проведения государственных закупок, а также единых государственных закупок по бюджетным программам либо товарам, работам, услугам, определяемым акиматом района;</w:t>
      </w:r>
    </w:p>
    <w:bookmarkEnd w:id="591"/>
    <w:bookmarkStart w:name="z61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реализация государственной политики в сфере государственных закупок;</w:t>
      </w:r>
    </w:p>
    <w:bookmarkEnd w:id="592"/>
    <w:bookmarkStart w:name="z61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обеспечение оптимального и эффективного расходования денег, используемых для государственных закупок.</w:t>
      </w:r>
    </w:p>
    <w:bookmarkEnd w:id="593"/>
    <w:bookmarkStart w:name="z61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осуществляет организацию и проведение государственных закупок, а также единых государственных закупок по бюджетным программам либо товаром, работам, услугам, определяемым акиматам района;</w:t>
      </w:r>
    </w:p>
    <w:bookmarkEnd w:id="594"/>
    <w:bookmarkStart w:name="z61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рассматривает задания, представленные заказчиком на организацию и проведение государственных закупок, содержащие документы, установленные законодательством Республики Казахстан в области государственных закупок;</w:t>
      </w:r>
    </w:p>
    <w:bookmarkEnd w:id="595"/>
    <w:bookmarkStart w:name="z61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разрабатывает и утверждает конкурсную или аукционную документацию на основании представленного заказчиком задания;</w:t>
      </w:r>
    </w:p>
    <w:bookmarkEnd w:id="596"/>
    <w:bookmarkStart w:name="z61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вносит изменения и (или) дополнения в конкурсную или аукционную документацию;</w:t>
      </w:r>
    </w:p>
    <w:bookmarkEnd w:id="597"/>
    <w:bookmarkStart w:name="z61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определяет и утверждает состав конкурсной либо аукционной комиссии;</w:t>
      </w:r>
    </w:p>
    <w:bookmarkEnd w:id="598"/>
    <w:bookmarkStart w:name="z61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образует экспертную комиссию или определяет эксперта в установленном законодательством порядке;</w:t>
      </w:r>
    </w:p>
    <w:bookmarkEnd w:id="599"/>
    <w:bookmarkStart w:name="z62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размещает объявления о проведении государственных закупок;</w:t>
      </w:r>
    </w:p>
    <w:bookmarkEnd w:id="600"/>
    <w:bookmarkStart w:name="z62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разъясняет положения конкурсной документации и аукционной документации;</w:t>
      </w:r>
    </w:p>
    <w:bookmarkEnd w:id="601"/>
    <w:bookmarkStart w:name="z62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направляет заказчику предложения и замечания со стороны лиц, автоматически зарегистр ированных на веб-портале государственных закупок, сведения о которых внесены в журнал регистрации, лиц получивших конкурсную или аукционную документацию к проекту договора о государственных закупок и (или) технической спецификации конкурсной или аукционной документации;</w:t>
      </w:r>
    </w:p>
    <w:bookmarkEnd w:id="602"/>
    <w:bookmarkStart w:name="z62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определяет победителя государственных закупок способом конкурса и аукциона;</w:t>
      </w:r>
    </w:p>
    <w:bookmarkEnd w:id="603"/>
    <w:bookmarkStart w:name="z62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в случаях, предусмотренных законодательством, обеспечивает зачисление в доход соответствующего бюджета либо возвращает потенциальному поставщику внесенное им обеспечение заявки на участие в электронных государственных закупках способам конкурса;</w:t>
      </w:r>
    </w:p>
    <w:bookmarkEnd w:id="604"/>
    <w:bookmarkStart w:name="z62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направляет приглашения потенциальным поставщикам представившим на первом этапе технические предложения, принять участие во втором этапе государственных закупок способом конкурса с использованием двухэтапных процедур;</w:t>
      </w:r>
    </w:p>
    <w:bookmarkEnd w:id="605"/>
    <w:bookmarkStart w:name="z62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направляет потенциальному поставщику письменное приглашение принять участие в государственных закупках способом из одного источника;</w:t>
      </w:r>
    </w:p>
    <w:bookmarkEnd w:id="606"/>
    <w:bookmarkStart w:name="z62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направляет иски в суд признании потенциальных поставщиков недобросовестными участниками государственных закупок в случаях, предусмотренных действующим законодательством.</w:t>
      </w:r>
    </w:p>
    <w:bookmarkEnd w:id="6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629" w:id="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 акимата Созакского района"</w:t>
      </w:r>
    </w:p>
    <w:bookmarkEnd w:id="608"/>
    <w:bookmarkStart w:name="z630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9"/>
    <w:bookmarkStart w:name="z63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Созакского района" (далее-отдел) входит в единную систему исполнительных органов района и осуществляет функции государственного управления и координации в проведении государственной политики в сфере земельных отношений.</w:t>
      </w:r>
    </w:p>
    <w:bookmarkEnd w:id="610"/>
    <w:bookmarkStart w:name="z63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ведомства.</w:t>
      </w:r>
    </w:p>
    <w:bookmarkEnd w:id="611"/>
    <w:bookmarkStart w:name="z63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2"/>
    <w:bookmarkStart w:name="z63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учереждения, имеет печати и штампы со своим наименованием на государственном языке, бланки установленного образца, в соответствеии с законодастельством Республики Казахстан счета в органах казначейства.</w:t>
      </w:r>
    </w:p>
    <w:bookmarkEnd w:id="613"/>
    <w:bookmarkStart w:name="z635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614"/>
    <w:bookmarkStart w:name="z636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615"/>
    <w:bookmarkStart w:name="z637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законадательством порядке принимает решения, оформляемые приказами руководителя государственного учреждения "Отдел земельных отношений акимата Созакского района" и другими актами, предусмотренными законодательством Республики Казакстан.</w:t>
      </w:r>
    </w:p>
    <w:bookmarkEnd w:id="616"/>
    <w:bookmarkStart w:name="z638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штанной численности государственного учреждения "Отдел земельных отношений акимата Созакского района" утверждаются в соответсвии с законодательством Республики Казахстан.</w:t>
      </w:r>
    </w:p>
    <w:bookmarkEnd w:id="617"/>
    <w:bookmarkStart w:name="z63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161000, Туркестанская область, Созакский район, село Шолаккорган ул Жибек жолы, дом №16.</w:t>
      </w:r>
    </w:p>
    <w:bookmarkEnd w:id="618"/>
    <w:bookmarkStart w:name="z640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 </w:t>
      </w:r>
    </w:p>
    <w:bookmarkEnd w:id="619"/>
    <w:bookmarkStart w:name="z641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Финансировние деятельности отдела осуществляется из местного бюджета в соответствии с законодательством Республики Казахстан.</w:t>
      </w:r>
    </w:p>
    <w:bookmarkEnd w:id="620"/>
    <w:bookmarkStart w:name="z642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Отдела запрещается вступать в договорные отношения с субъектами предпрнимательства на предмет выполнения обязанностей, являющихся функциями государственного учреждения "Отдел земельных отношений акимата Созакского района".</w:t>
      </w:r>
    </w:p>
    <w:bookmarkEnd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Если, отделу законодательными актами передоставлено право осуществлять приносящую доходы деятельность, то полученные доходы направляются в государстенный бюджет, если иное не установлено законодательством Республики Казакстан.</w:t>
      </w:r>
    </w:p>
    <w:bookmarkStart w:name="z643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полномочия, права и обязанности государственного органа</w:t>
      </w:r>
    </w:p>
    <w:bookmarkEnd w:id="622"/>
    <w:bookmarkStart w:name="z644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отдела:</w:t>
      </w:r>
    </w:p>
    <w:bookmarkEnd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функций в сфере земельных отношений направленных на создание условий для более эффективного и плодотворного предоставления государственных услуг физическим и юридическим лицам, а так же организация деятельности, направленная на сохранение и улучшение природной среды, ведение государственной политики по развитию сфер архитектуры и градостроительства района.</w:t>
      </w:r>
    </w:p>
    <w:bookmarkStart w:name="z645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Полномочия:</w:t>
      </w:r>
    </w:p>
    <w:bookmarkEnd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документов и информации о выполнении нормативных правовых актов Правительства и Президента Республики Казакстан, акима области и района в сфере предпринимательства и сельского хазяйства, торговли, государственной закупки и привличении инвеститций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право пользования имуществом, преданным ему собственнику в пределах, установленным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от своего имени сделки, договоры, контракты, выдает довернности приобретает имущественные и личные неимущественные права, выступает литцом и ответчиком в суде, а также осуществляет другие действия, не запрещенным Законом: обращаться в органы прокуратуры по вопросам связаннымс нарушением занонадатнльства о сельско хазяйстве и земельных отношениях деятельности, торговли, государственной закупки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издавать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подготовке проектов решений, распоряжений акима постановлений акимата района, а так же маслихата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установленные настоящим положением, законодательством и местными исполнительными органами района 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выявление бесхозяйных земельных участков и организация работы по постановке их на учет;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государственной политики в области регулирования земельных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и проектов решений местного исполнительного органа района, города областного значения по предоставлению земельных участков и изменению их целевого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и проектов решений местного исполнительного органа района, города областного значения по установлению публичных сервитутов для целей недропользования, связанных с геологическим изучением и разведкой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принудительному отчуждению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делимости и неделимости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кадастровой (оценочной) стоимости конкретных земельных участков, продаваемых в частную собственность государством;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землеустройства и утверждение землеустроительных проектов по формированию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разработки проектов зонирования земель, проектов и схем по рациональному использованию земель районов,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разработки проектов земельно-хозяйственного устройства территорий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земельных торгов (конкурсов, аукционов);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экспертизы проектов и схем городского, районного значения, затрагивающих вопросы использования и охраны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баланса земель районов,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собственников земельных участков и землепользователей, а также других субъектов земельных правоотношений;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паспортов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выдаче разрешений местным исполнительным органом района, города областного значения на использование земельных участков для проведения изыскательских работ в соответствии со статьей 71 настоящего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переводу сельскохозяйственных угодий из одного вида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земель, неиспользуемых и используемых с нарушением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резервированию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земельно-кадастрового плана.;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организуют и проводят государственный контроль за использованием и охраной земель в отношении собственников земельного участка и землепользователей на землях сельскохозяйственного назначения, а именно 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своевременным и правильным проведением собственниками земельных участков и землепользователями комплекса организационно - хозяйственных, агротехнических, гидротехнических и противоэрозионных мероприятий по восстановлению и сохранению плодородия почв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своевременным и качественным выполнением мероприятий по улучшению земель, предотвращению и ликвидации последствий эрозии почвы, засоления, заболачивания, подтопления, опустынивания, иссушения, переуплотнения, захламления, загрязнения и других процессов, вызывающих деградацию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исполнением проектов землеустройства по использованию и охране земель.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составлении государственных и комплексным программ по вопросам земельных отнашений в регионе района Принимает меры по их претворению в пределак своей компентенции иконтролирует их выполнение;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участвуют в составлении проектов решени акима и постановлении акимата по вопросом земельных отношений, принимает меры по их претворению и ведет контроль в ходе их выполнение;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консультативно-методическую помощ государственным учереждениям и неправительственным организациям по вопросам земельных отношений,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сбор и анализ информации по вопросам земельных отношении готовит информоционно-аналические материалы акиму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работу консультативных советов и других органов по вопросам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подготовке материалов на заседание акимата по вопросам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согласно законом Республики Казакстан рассматривает заявление и жалобы от граждан6 и принимает их по личным вопроса;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отдел выполняет и другие функции согласно законам и нормативно-правым актам Республики Казахстан.</w:t>
      </w:r>
    </w:p>
    <w:bookmarkStart w:name="z646" w:id="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органа.</w:t>
      </w:r>
    </w:p>
    <w:bookmarkEnd w:id="625"/>
    <w:bookmarkStart w:name="z647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государственого учреждения "Отдел земельных отношений акимата Созакского района" задач и осуществление им своих полномочий.</w:t>
      </w:r>
    </w:p>
    <w:bookmarkEnd w:id="626"/>
    <w:bookmarkStart w:name="z648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акимом района.</w:t>
      </w:r>
    </w:p>
    <w:bookmarkEnd w:id="627"/>
    <w:bookmarkStart w:name="z649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деятельностью отдела и несет персональную ответственность за выполнение возложенных на отдел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на принципах единоначалия и сасостоятельно решает вопросы деятельности государственного учреждения в соответствии с его компетенцией определяемой законодательством Республики Казакстан и ностоящим Положением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бездоверенности действует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государственного учреждения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заключает договоры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порядок и планы отдела по командировкам, стажиркам, обчению в учебных центрах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приказы и дает указания, обьязательные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на роботу и увольняет с работы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поощрения и налагает дийипленарные взыскание но сотрудников отдела в порядке установленном законадательством Республики Казакстан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определяет обязанности и круг полномочий своего заместителя и иных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иные функции, возлозженные на него законадательством Республики Казакстан,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650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Отдела возглавляется руководитель отдела,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629"/>
    <w:bookmarkStart w:name="z651" w:id="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30"/>
    <w:bookmarkStart w:name="z652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предусматренных законодательством.</w:t>
      </w:r>
    </w:p>
    <w:bookmarkEnd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имушества, преданного ему собственником, а также имущества ( включая денежные доходы), приобретенного в результате собственной деятельности и иных источников, не запрещенных законодательством Республики Казакстан.</w:t>
      </w:r>
    </w:p>
    <w:bookmarkStart w:name="z653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"Отдел земельных отношений акимата Созакского района" относится коммунальной собственности.</w:t>
      </w:r>
    </w:p>
    <w:bookmarkEnd w:id="632"/>
    <w:bookmarkStart w:name="z65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земельных отношений акимата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33"/>
    <w:bookmarkStart w:name="z655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634"/>
    <w:bookmarkStart w:name="z656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"Отдел земельных отношений акимата Созакского района" осуществляются в соответсвии с законодательством Республики Казакстан.</w:t>
      </w:r>
    </w:p>
    <w:bookmarkEnd w:id="6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августа 2024 года №214 </w:t>
            </w:r>
          </w:p>
        </w:tc>
      </w:tr>
    </w:tbl>
    <w:bookmarkStart w:name="z658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 акимата Созакского района"</w:t>
      </w:r>
    </w:p>
    <w:bookmarkEnd w:id="636"/>
    <w:bookmarkStart w:name="z659" w:id="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37"/>
    <w:bookmarkStart w:name="z66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акимата Созакского района" (далее – отдел является государственным органом Республики Казахстан, осуществляющим руководство в сфере внутренней политики.</w:t>
      </w:r>
    </w:p>
    <w:bookmarkEnd w:id="638"/>
    <w:bookmarkStart w:name="z66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имеет подведомственные организации: </w:t>
      </w:r>
    </w:p>
    <w:bookmarkEnd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"Молодежный ресурный центр" отдела внутренней политики акимата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c ограниченной ответственностью "Редакция газеты "Созақ үні" Созаскского района".</w:t>
      </w:r>
    </w:p>
    <w:bookmarkStart w:name="z66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0"/>
    <w:bookmarkStart w:name="z66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41"/>
    <w:bookmarkStart w:name="z66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642"/>
    <w:bookmarkStart w:name="z66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643"/>
    <w:bookmarkStart w:name="z66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государсвенного учреждения "Отдел внутренней политики акимата Созакского района" и другими актами, предусмотренными законодательством Республики Казахстан.</w:t>
      </w:r>
    </w:p>
    <w:bookmarkEnd w:id="644"/>
    <w:bookmarkStart w:name="z66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внутренней политики акимата Созакского района" утверждаются в соответствии с действующим законодательством.</w:t>
      </w:r>
    </w:p>
    <w:bookmarkEnd w:id="645"/>
    <w:bookmarkStart w:name="z66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161000, Туркестанская область, Созакский район, село Шолаккорган, улица Султанбека Кожанова, здание №68.</w:t>
      </w:r>
    </w:p>
    <w:bookmarkEnd w:id="646"/>
    <w:bookmarkStart w:name="z66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647"/>
    <w:bookmarkStart w:name="z67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Учредитель: Государственное учреждение "Аппарат акима Созакского района". 11. Финансирование деятельности отдела осуществляется из местного бюджета.</w:t>
      </w:r>
    </w:p>
    <w:bookmarkEnd w:id="648"/>
    <w:bookmarkStart w:name="z67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Отдела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деятельностью доходы полученные от такой деятельности направляются в доход государственного бюджета.</w:t>
      </w:r>
    </w:p>
    <w:bookmarkStart w:name="z672" w:id="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полномочия, права и обязанности государственного органа</w:t>
      </w:r>
    </w:p>
    <w:bookmarkEnd w:id="650"/>
    <w:bookmarkStart w:name="z67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Цели: формирование единой государственной политики в области внутренней политики и создание необходимых условии.</w:t>
      </w:r>
    </w:p>
    <w:bookmarkEnd w:id="651"/>
    <w:bookmarkStart w:name="z67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организаций к участию в подготовке вопросов, относящихся к компетенции Государственного органа, создать временные рабочие группы для выработки соответствующих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акиму района по совершенствованию организаций деятельности государственных органов в сфере внутренней политики, осуществлять подготовку информационно-аналитических и иных материалов по вопросам, относящимся к ведению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предложения, относящиеся к сфере деятельности ГУ "Отдел внутренней политики акимата Созакского района", соответствующим государственным органам и должностным лицам, контролировать их исполнение, а также участвовать в мероприятиях, проводимых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финансирование районных программ по реализации молодежной политики и государственного заказа на проведение информационной политики на государственном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оказывать организационно-методическую, информационную и иную помощь должностным лицам государственных органов, в ведении которых находятся вопросы сферы внутренней политики, соблюдения прав человека и иные вопросы, входящие в компетенцию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 заседания ГУ "Отдел внутренней политики акимата Созакского района", по вопросам, относящимся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участие в формировании и реализации государственной политики по обеспечению общественно-политической стабильности, а также укреплению государственного суверенитета, демократизации общественных процессов и консолидации 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 за исполнением в районе государственными органами и должностными лицами хода реализации внутренней политики государства, а также актов и поручений Президента Республики Казахстан, Правительства Республики Казахстан, акимата области и района, Управления общественного развития и управление по делам религий Туркестанской области по вопросам, относящимся к компетенций 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участие в укреплении демократических институтов общества, разъяснение и пропаганда основных приоритетов Стратегии "Казахстан-2050";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координация работы по разработке и реализации программ по пропаганде и разъяснению государственной внутренней политики, законодательства Республики Казахстан по вопросам внутренней политики, общественно политической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выработка концептуальных основ и практических рекомендаций в области внутренней политики, а также предложений по консолидации общества на основе формирования гражданской идентичности, долгосрочных приоритетов развития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всестороннее и объективное изучение, обобщение и анализ происходящих в районе общественно-политических процессов тенденций их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реализация государственной информационной политики на районном уровне, координация деятельности районных средств массовой информации по выполнению государственного заказа по ее проведению;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проведение социологических и политических исследований, направленных на прогноз общественно-политической ситуации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общественными объединениями, неправительственными организациями, представителями общественности, политическими партиями, общественно- политическими и религиозными организациями, профессиональными союзами, СМИ, представителями общественности;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согласованность взаимодействия в деятельности органов государственного управления и негосударственных структур в области образования и спорта, культуры и развития языков, по реализации государственной политики в сфере социального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работу постоянных комиссий при заместителе акима района по социальным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определяют приоритетные направления деятельности и обязательные объемы работ, услуг, финансируемые из бюджета, коммунальных государственных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рассматривает и утверждает планы развития государственных предприятий и их реализацию и соглашается в случаях, предусмотренных настоящим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контроль и анализ выполнения планов развития государственных предприятий, акционерных обществ, контролируемых государством, и товариществ с ограниченной ответственностью;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контроль за использованием и содержанием коммунальной собственности государственных юридических лиц, находящихся под юрисдикцией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работы по формированию антикоррупционной культуры в сфере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Руководитель государственного юридического лица несет личную ответственность за финансово-хозяйственную деятельность и за сохранность имущества государственного органа.</w:t>
      </w:r>
    </w:p>
    <w:bookmarkStart w:name="z67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государственном регулировании внутри политических процессов, координация деятельности местных органов в сфере внутренней политики, организация мониторинга, анализ и прогнозирования общественно-политической ситуации в районе, деятельности политических партий и иных общественных объединений, выработка рекомендаций и организация работы по обеспечению внутри политической стабильности и воспитание казахстанского патриотизма;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контроля за выполнением актов Президента Республики Казахстан, Правительства Республики Казахстан, поручений Администрации Президента Республики Казахстан, постановлений акимата, решений и распоряжений, поручений акима области, района, Управления общественного развития и управление по делам религий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концептуальных документов, подготовка и анализ проектов актов акимата и акима района по вопросам, входящим в компетенцию ГУ "Отдел внутренней политики акимата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работе районного акимата по совершенствованию системы распространения информации о районе, о деятельности органов власти в общественно-политической и экономической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организационной и информационной связью с Управлением общественного развития Туркестанской области, соответствующими отделами аппарата акима района по вопросам входящим в компетенцию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регулярной отчетности о проводимой работе в Управление общественного развития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контроля и координации деятельности государственных учреждений района вопросам, входящим в компетенцию ГУ "Отдел внутренней политики акимата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информационно-аналитическое обеспечение деятельности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проведения областных и районных общественно-политических, культурных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 координация и контроль за деятельностью и ходом информационно-пропагандисткой работы акимов сельских округов и поселков, государственных учреждений района, районных средств массовой информации по вопросам внутренней политики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11) участие в подготовке материалов к заседаниям районного акимата по важнейшим вопросам внутри политической жизни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12) оказание организационной и информационной помощи Малой Ассамблее и ее секретариату;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разработке и реализации концепции, программ, определяющих государственной внутри политической сфере, в области межэтнических отношений, обеспечения и соблюдения прав и свобод человека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14) осуществление работы по формированию, накоплению, обобщению и классификации информационной базы данных (компьютерной, текстовой);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15) осуществление связей с политическими партиями, национально-культурными объединениями, неправительственными организациями, представителями общественности, правозащитными, религиозными и иными общественными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16) участие в подготовке и проведении областных и районных научно-практических мероприятий, направленных на укрепление внутри политической стабильности и демократизацию политических процессов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17) выполнение совместно с подразделениями аппарата акима района организационно-методической и научно-исследовательской работы, входящей в компетенцию ГУ "Отдел внутренней политики акимата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18) организует работу по формированию антикоррупционной правовой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19)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50)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804 Кодекса Республики Казахстан "Об административных правонарушениях" от 5 июля 2014 года №235-V осуществляет административное делопроизводство;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20) осуществление иных функций,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bookmarkStart w:name="z676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государственного органа</w:t>
      </w:r>
    </w:p>
    <w:bookmarkEnd w:id="654"/>
    <w:bookmarkStart w:name="z67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Руководство отдела осуществляется первым руководителем, который несет персональную ответственность за выполнение возложенных на ГУ "Отдел внутренней политики акимата Созакского района" задач и осуществление им своих полномочий.</w:t>
      </w:r>
    </w:p>
    <w:bookmarkEnd w:id="655"/>
    <w:bookmarkStart w:name="z67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Первый руководитель отдела назначается на должность и освобождается от должности в соответствии законодательными актами Республики Казахстан.</w:t>
      </w:r>
    </w:p>
    <w:bookmarkEnd w:id="656"/>
    <w:bookmarkStart w:name="z67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Первый руководитель отдела может иметь заместителей, которые назначаются на должностей в соответствии с законодательством Республики Казахстан.</w:t>
      </w:r>
    </w:p>
    <w:bookmarkEnd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заимоотношение между государственным учреждением и учредителем, администрацией и его трудовым коллективом определяется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устанавливается правилами внутренного трудового распорядка и не должен противоречит нормам трудового законодательства Республики Казахстан.</w:t>
      </w:r>
    </w:p>
    <w:bookmarkStart w:name="z68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организирует и руководит работой ГУ "Отдел внутренней политики акимата Созакского района", несет персональную оветственность за выполнение возложенных на управление задач и осуществления им своих функции;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на принципах единоналичие и самостоятельно решает вопросы деятельности Государственного органа в соответствии с его компетенции, определяемой законодательством Республики Казахстан и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отдела и представляет интересы отдела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случаях и в пределах, в установленном законодательством порядке, распоряжается имуществом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открывает банковские счета, издает приказы и дает указание, обьязательные для всех служащих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законодательством назначает на должности и освобождает от должностей работников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налагает дисциплинарные взыскания на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отдела во всех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регламент работы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отдела, и несет персональную ответственность за принятии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иные функции, возложенные на него законодательством,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68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соответствий с действующим законодательством.</w:t>
      </w:r>
    </w:p>
    <w:bookmarkEnd w:id="659"/>
    <w:bookmarkStart w:name="z68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Отдела возглавляется руководителем отдела внутренней политики акимата Созакского района,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660"/>
    <w:bookmarkStart w:name="z683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61"/>
    <w:bookmarkStart w:name="z68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68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чуреждением "Отдел внутренней политики акимата Созакского района" относится к коммунальной собственности.</w:t>
      </w:r>
    </w:p>
    <w:bookmarkEnd w:id="663"/>
    <w:bookmarkStart w:name="z68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"Отдел внутренней политики акимата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64"/>
    <w:bookmarkStart w:name="z687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н упразднение государственного органа</w:t>
      </w:r>
    </w:p>
    <w:bookmarkEnd w:id="665"/>
    <w:bookmarkStart w:name="z68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"Отдел внутренней политики акимата Созакского района" осуществляется в соответствии с законодательством Республики Казахстан.</w:t>
      </w:r>
    </w:p>
    <w:bookmarkEnd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"Отдел внутренней политики акимата Созакского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"Молодежный ресурный центр" отдела внутренней политики акимата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c ограниченной ответственностью "Редакция газеты "Созақ үні" Созаскского района".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августа 2024 года №214</w:t>
            </w:r>
          </w:p>
        </w:tc>
      </w:tr>
    </w:tbl>
    <w:bookmarkStart w:name="z690" w:id="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постановление акимата Созакского района</w:t>
      </w:r>
    </w:p>
    <w:bookmarkEnd w:id="667"/>
    <w:bookmarkStart w:name="z69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Созакского района "Об утверждении положения государственного учреждения "Аппарат акима Созакского района", аппаратов сельских округов и поселков Созакского района и государственным учреждениям самостоятельных отделов акимата Созакского района" от 16 июля 2018 года №278;</w:t>
      </w:r>
    </w:p>
    <w:bookmarkEnd w:id="668"/>
    <w:bookmarkStart w:name="z69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Созакского района "Об утверждении положения государственного учреждения "Аппарат акима Созакского района" игосударственным учреждениям самостоятельных отделов акимата Созакского района" от 02 декабря 2021 года №337.</w:t>
      </w:r>
    </w:p>
    <w:bookmarkEnd w:id="6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