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7f49" w14:textId="0287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15 апреля 2024 года № 62. Утратило силу решением акима сельского округа Шолаккорган Созакского района Туркестанской области от 17 июня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Шолаккорган Созакского района Туркестанской области от 17.06.2024 № 108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Созакской районной территориальнной инспекции Комитета ветеринарного контроля и надзора Министерства сельского хозяйства Республики Казахстан от 11 апреля 2024 года за №08-02-07/93,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территорий жилого дома №5 по улице С.Еспенбетова села Шолаккорган, Созакского района, Туркестанской области установить ограничительные мероприятия в связи с возникнавением бешества с головы одной кошки.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