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ad24" w14:textId="1d7a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Шолаккорган Созакского района Туркестанской области от 15 апреля 2024 года № 62 "Об установлении ограничительных мероприятии"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17 июня 2024 года №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прововых актах" и на оснавани представления Созакской районный территориальной инспекции Комитета ветеринарного контроля и надзора Министерства сельского хозяйства Республики Казахстан от 13 июня 2024 года за №08-02.07/165,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ограничительные мероприятия на територий жилого дома №5 улицы С.Еспенбетова в селе Шолаккорган сельского округа Шолакорган Созакского района Туркестанской области связи с проведением комплекса ветеринарно-санитарных мероприятий по ликвидации очага заболевания бешенства.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Шолаккорган Созакского района Туркестанской области от 15 апреля 2024 года №62 "Об установлении ограничительных мероприятий".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