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1284" w14:textId="31e1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Жартытобе Созакского района Туркестанской области от 5 февраля 2024 года № 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-Закона Республики Казахстан "Об административно-территориальном устройстве Республике Казахстан", с учетом мнения населения соответствующей территории и на основании заключения областной ономастической комиссии от 11 января 2024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сельского округа Жартытобе Созакского района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Достык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Шиліөзен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Болашак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Присвоить безымянным улицам населенного пункта Акколтык сельского округа Жартытобе Созакского района следующие наименования: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Бейбітшілік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Тәуелсіздік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4 - Өркениет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Присвоить безымянным улицам населенного пункта Бабата сельского округа Жартытобе Созакского района следующие наименования: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№ 1 - Жібек жолы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№ 2 - Баладж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№ 3 - Ынтымак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№ 4 - Бірлік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Жусіпов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