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fbeb" w14:textId="5cdf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26 декабря 2024 года № 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акиматаТолебийского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Толебийского района Жолдасбекова Ж.С.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Толебийского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Толебийского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Толебийского района (далее – акимат), подготовки и оформления проектов актов акимата и акима Келесского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(города республиканского значения, столицы),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