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10e5" w14:textId="f761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 декабря 2024 года № 675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 заявлению товарищество с ограниченной ответственностью "КаР-Тел" за № ЖТ-2024-05935804 от 12 ноября 2024 года и проекты земельного участка,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Товариществу с ограниченной ответственностью "КаР-Тел" установить публичный сервитут на 5 лет на земельный участок общей площадью 0,03853 га по Киелитасскому сельскому округу Толебийского района для проведения волоконно-оптической системы связи с целью улучшения качества сотовой связи и интернета Beeline в Толебийском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порядке установленном законодательством Республики Казахстан возложить на государственное учреждение "Отдел земельных отношений Толебийского района":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10 (десяти) календарных дней после государственной регистрации настоящего постановления направить копию на официальное опубликование в периодических печатных изданиях,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регистрации настоящего постановления направить его бумажную и электронную копию на казахском и русском языках в Республиканское государственное учреждение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справочно-контрольный банк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постановления на едином интернет-ресурсе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Обеспечить размещение настоящего постановления на интернет-ресурсе акимата Толебийского района после его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оставляю себе.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