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e9c2" w14:textId="d05e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27 декабря 2023 года № 9/51-VIII "О бюджетах города,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24 сентября 2024 года № 17/91-VIII.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27 декабря 2023 года №9/51-VIII "О бюджетах города,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бюджетгорода Ленгера на 2024-2026 годы согласно приложениям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–480 261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–396 695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83 566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- 25 489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–25 489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25 489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бюджетАккумского сельского округа на 2024-2026 годы согласно приложениям4, 5 и6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–17 705тысяч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Алатауского сельского округа на 2024-2026 годы согласно приложении7, 8 и9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74 041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–57691тысяч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–2 921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2 921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Первомаевского сельского округа на 2024-2026 годы согласно приложении10, 11 и12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111 807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–76 812тысяч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116 153тысяч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–4 346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4 346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Верхне Аксуского сельского округа на 2024-2026годы согласно приложении13, 14 и15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54 721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–13975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–906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Зертасского сельского округа на 2024-2026 годы согласно приложении16, 17 и18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89852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–25254тысяч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- 1 995тысяч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–1 995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Кемекалганского сельского округа на 2024-2026 годы согласно приложении19, 20 и21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71 267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–24 262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Коксаекского сельского округа на 2024-2026 годы согласно приложении22, 23 и24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99 925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–77 734тысяч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- 14 788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–14 788тысяч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14 788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Киелитасского сельского округа на 2024-2026 годы согласно приложении25, 26 и27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–55 844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–2 132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Каратюбинского сельского округа на 2024-2026 годы согласно приложении28, 29 и30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–22 746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68 150тысяч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–1 886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Каскасуского сельского округа на 2024-2026 годы согласно приложении31, 32 и33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60 783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–19 428тысяч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–812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Когалинского сельского округа на 2024-2026 годы согласно приложении34, 35 и36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–13461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–3 430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3 430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Тасарыкского сельского округа на 2024-2026 годы согласно приложении37, 38 и39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71 174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налоговыепоступления –24 414тысяч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–580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№17/91-VIII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№17/91-VIII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№17/91-VIII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№17/91-VIII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№17/91-VIII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№17/91-VIII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№17/91-VIII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№17/91-VIII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№17/91-VIII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№17/91-VIII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№17/91-VIII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№17/91-VIII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№17/91-VIII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№9/51-VIII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