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f55dd" w14:textId="26f55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Толебийского районного маслихата Туркестанской области от 25 декабря 2024 года № 21/109-VIII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Толебийский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Толебийского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11 872 806 тысяч тенге: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3 695 981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42 483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127 161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8 007 181 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1 895 214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- 9 597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9 597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- 12 811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12 811тысяч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9 597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22 408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Толебийского районного маслихата Туркестанской области от 19.03.2025 </w:t>
      </w:r>
      <w:r>
        <w:rPr>
          <w:rFonts w:ascii="Times New Roman"/>
          <w:b w:val="false"/>
          <w:i w:val="false"/>
          <w:color w:val="000000"/>
          <w:sz w:val="28"/>
        </w:rPr>
        <w:t>№ 23/127-VIII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2025 год норматив распределения общей суммы поступления корпоративный подоходный налог с юридических лиц, за исключением поступлений от субъектов крупного предпринимательства и организаций нефтяного сектора 50 процентов,индивидуального подоходного налога с доходов, облагаемых у источника выплаты 50 процентов, по индивидуальному подоходному налогу с доходов иностранных граждан, не облагаемых у источника выплаты 50 процентов и социального налога в размере 51,9 процентов в областной бюджет.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Толебийского районного маслихата Туркестанской области от 19.03.2025 </w:t>
      </w:r>
      <w:r>
        <w:rPr>
          <w:rFonts w:ascii="Times New Roman"/>
          <w:b w:val="false"/>
          <w:i w:val="false"/>
          <w:color w:val="000000"/>
          <w:sz w:val="28"/>
        </w:rPr>
        <w:t>№ 23/127-VIII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Н.Койбагаров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№21/109-VIII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Толебийского районного маслихата Туркестанской области от 19.03.2025 </w:t>
      </w:r>
      <w:r>
        <w:rPr>
          <w:rFonts w:ascii="Times New Roman"/>
          <w:b w:val="false"/>
          <w:i w:val="false"/>
          <w:color w:val="ff0000"/>
          <w:sz w:val="28"/>
        </w:rPr>
        <w:t>№ 23/127-VIII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11872806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8007181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8007181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8007181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 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11895214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1237502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632965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2668317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646709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646709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646709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1909375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1909375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пенсионеров и инвалидов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1483875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3671661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2133569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2074542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1125386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949156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1278508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1278508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1084272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1385252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678089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678089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строительства, архитектуры и градостроительства на местном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1686814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1609416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1609416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1534260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718190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718190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бюджета(профицит)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-12811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дефицитабюджета(использование профицита)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№21/109-VIII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5196312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коммунальных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5196312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№21/109-VIII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коммунальных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№21/109-VIII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на 2025 год размеры субвенций, передаваемых из районного бюджета в бюджеты города районного значения, поселка, села, сельского округов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Толебийский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Верхний-Аксу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Киелитас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Кемекалган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№21/109-VIII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 2025 год с разделением на бюджетные программы, направленные на реализацию бюджетных инвестиционных проектов (программ)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в редакции решения Толебийского районного маслихата Туркестанской области от 19.03.2025 </w:t>
      </w:r>
      <w:r>
        <w:rPr>
          <w:rFonts w:ascii="Times New Roman"/>
          <w:b w:val="false"/>
          <w:i w:val="false"/>
          <w:color w:val="ff0000"/>
          <w:sz w:val="28"/>
        </w:rPr>
        <w:t>№ 23/127-VIII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