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764a" w14:textId="6377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заболеванию бешенства на улице Ынтымак в населенном пункте Киелитас, Киелитасского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Киелитасского сельского округа Толебийского района Туркестанской области от 4 января 2024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 местном государственном управлении и самоуправлении в Республике Казахстан", "О правовых актах",с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ветеринарии", на основании представления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03 января 2024 года №08-02-07/01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Снять ограничительные мероприятия по заболеванию бешенства по улице Ынтымак в населенном пункте Киелитас, Киелитасского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Киелитасского сельского округа № 46 от 27.10.2023 "Об установлении ограничительных мероприятий по заболеванию бешенства по улице Ынтымак в населенном пункте Киелитас Киелитасского сельского округа"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проучить заместителю акима Киелитасского сельского округа Н.Садыкбекову.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Киелитасского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