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952f" w14:textId="6e59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20 мая 2024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 статьи 69 Земельного кодекса Республики Казахстан,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до 12 октября 2031 года без изъятия земельных участков у землепользователей, для эксплуатации волоконно-оптической линии связи, на земельных участках площадью 7,0578 га., расположенных в Арысском, Акбиикском, Балыктинском, Жабаглинском сельских округах и поселках Тюлькубас, Састюбе Тюлькубасского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№145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 на которых устанавливается публичный сервитут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(если есть)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Ф.И.О. Землепользователя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устанавливаемого сервитута (м2)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"Оңтүстік жолдары"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"Оңтүстік жолдары"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ЖКХ, пассажирского транспорта и автомобильных дорог городов Тюлькубасского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19300074331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Рыбалко"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19300074371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Уркимбаев Шадияр Сыламкулович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Хашимбек Садыкович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Хашимбек Садыкович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Бибатирова Женискуль Сапарбековна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Танатов Нурлан Алтенович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ПХВ"Тюлькубасская центральная районная больница"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акимата Тюлькубасского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 Калдыбай Насипбаевич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"Больница села Балыкты"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Бауржан Кошкарбаевич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сельского округа Балыкты"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Кабашов Ердан Есиркепович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"Оңтүстік жолдары"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ЖКХ, пассажирского транспорта и автомобильных дорог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"Оңтүстік жолдары"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"Оңтүстік жолдары"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Абдикеримов Серикали Сыдыкалиевич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19300088562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 Ботагоз Самбетовна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Шохаманова Кульайым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 Азилхан Карасаевич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19300112068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Изатбеков Женисхан Жаппарович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19300112935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Сартаева Канымкыз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ЖКХ, пассажирского транспорта и автомобильных дорог городов Тюлькубасского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ЖКХ, пассажирского транспорта и автомобильных дорог городов Тюлькубасского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ЖКХ, пассажирского транспорта и автомобильных дорог городов Тюлькубасского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19300076105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Шопаев Гайдар 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19300076265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Средняя школа"Ұрбұлақ"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19300078373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Галым Балгабекович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ЖКХ, пассажирского транспорта и автомобильных дорог городов Тюлькубасского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193000791076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Битемиров Канат Мухтарович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19300079848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"Оңтүстік жолдары"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19300066829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"Ырғайлы-2050"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19300106457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Битемиров Канат Мухтарович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"Оңтүстік жолдары"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19300108084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А. Молдагуловой"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19300108245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Кулбеков Куланбек Мамашариевич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19300108687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"Аппарат акима сельского округа Жабагылы"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"Оңтүстік жолдары"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19300087939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средняя школа имени А.Макаренко"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19300087963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поселка Састобе"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19300088449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19300088480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19300084925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19300012461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А.Оразбаевой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19300064569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Курманбекова Калида Джамбуловна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19300034037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"Начальная школа "Көктерек"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19300034176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Тюлькубас"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ПХВ"Тюлькубасская центральная районная больница"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Шевцова"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193001166768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"Управление строительсва Туркестанской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193001166772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"Средняя школа имени Т.Рыскулова"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19300117101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 благосостояния Самрук-Казына"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19300117293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Тюлькубас"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19300117952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Сабит Турсункулович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19300118230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 чрезвычайным ситуациям Туркестанской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19300118612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Тюлькубас"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19300118616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Тюлькубас"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19300119272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Б.Момышулы"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"Казпромгеофизика"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АО"НК "Қазақстан темір жолы"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70578,67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