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5758" w14:textId="4835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"специалистам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"Тюлькубасского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19 апреля 2024 года № 18/7-08.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Тюлькубасского районного маслихата Туркестанской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24/6-08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Тюлькубасского района, в пределах суммы предусмотренной в бюджете района на 2024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введено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