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373d" w14:textId="08d3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ГКУ "Молодежный центр" отдела внутренней политики акимата Тюлькубасского района,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июня 2024 года № 20/6-08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не более 25% к должностным окладам работников государственного коммунального учреждения "Молодежный центр" отдела внутренней политики акимата Тюлькубасского района финансируемых из местного бюджета в порядке, определяемом местным исполнительным органом.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остечении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