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8f8a" w14:textId="15d8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25 декабря 2023 года № 12/1-08 "О бюджетах поселковых и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12 ноября 2024 года № 26/1-08.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Тюлькубаского районного маслихата от 25 декабря 2023 года №12/1-08 "О бюджетах поселковых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-15 изложит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Акбиик на 2024-2026 годы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Арыс на 2024-2026 годы согласно приложениям 4,5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–2183,0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Балыкты на 2024-2026 годы согласно приложениям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1406,0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Жабагылы на 2024-2026 годы согласно приложениям 10,11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2 597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Жаскешу на 2024-2026 годы согласно приложениям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–1647,0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Келтемашат на 2024-2026 годы согласно приложениям 16,17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–69 037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Кемербастау на 2024-2026 годы согласно приложениям 19,20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Майлыкент на 2024-2026 годы согласно приложениям 22,23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–225 004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7349,0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Машат на 2024-2026 годы согласно приложениям 25,26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–67 833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Мичурина на 2024-2026 годы согласно приложениям 28,29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Рыскулова на 2024-2026 годы согласно приложениям 31,32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поселкового округа Састобе на 2024-2026 годы cогласноприложениям 34,35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поселкового округа Тюлькубас на 2024-2026 годы согласно приложениям 37,38 и 39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–136 592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–67 994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–2623,0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сельского округа Тастумсык на 2024-2026 годы согласно приложениям 40,41 и 42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Шакпак на 2024-2026 годы согласно приложениям 43,44 и 45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4016,0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