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0d6a" w14:textId="f6a0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2024 года № 28/2-08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8868750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–3902266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–4919204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8868750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-28695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28695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50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47,2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бюджет Тюлькубасского района в сумме 926496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сельских, поселковы округов в общей сумме 753562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Балыктинский сельский округ - 49180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округ- 11000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округ- 65775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округ- 65521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- 53274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- 44312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- 42302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- 57673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- 38273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Арыский сельский округ - 50240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- 47942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- 75688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- 59343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Састюбинский поселковый округ - 42057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поселковый округ - 50983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2025 год в сумме 27673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№28/2-08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4 937 127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