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2a69" w14:textId="46c2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Жаскешуского сельского округа акимата Тюлькубасского района Туркестанской области от 4 января 2024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№ 71 "Об утверждении Типовых квалификационных требований к административным государственным должностям корпуса "Б"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Жаскешуского сельского округа акимата Тюлькубасского района" (7 приложений).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мая 2023 года №27 признать утратившим силу.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Жаскешуского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января 2024 года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советника акима Жаскешуского сельского округа категория Е-G-2, 1 единица № 02-1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послевузовское образование, послесреднее образование, среднее техническое образование, профессиональное образование,техническое 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января 2024 года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Жаскешуского сельского округа категория Е-G-3, 1 единица № 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послевузовское образование, послесреднее образование, среднее техническое образование, профессиональное образование,техническое 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января 2024 года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Жаскешуского сельского округа категория Е-G-3, 1 единица № 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послевузовское образование, послесреднее образование, среднее техническое образование, профессиональное образование,техническое 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января 2024 года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Жаскешуского сельского округа категория Е-G-3, 1 единица № 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послевузовское образование, послесреднее образование, среднее техническое образование, профессиональное образование,техническое 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января 2024 года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Жаскешуского сельского округа категория Е-G-3, 1 единица № 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послевузовское образование, послесреднее образование, среднее техническое образование, профессиональное образование,техническое образование:бизнес, управление и право (бухгалтерский учет и аудит, экономика, финансы, учет и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января 2024 года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Жаскешуского сельского округа категория Е-G-3, 1 единица № 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послевузовское образование, послесреднее образование, среднее техническое образование, профессиональное образование,техническое 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января 2024 года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Жаскешуского сельского округа категория Е-G-3, 1 единица № 03-6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1.Последипломное или высшее или послесреднее или техническое и профессиональное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2.Бизнес, менеджмент и право (право, юриспруденция и международное право) Бизнес, менеджмент и право (право)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