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0a19" w14:textId="adf0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Мичуринского сельского округа акимата Тюлькубасского района Туркестанской области от 3 января 2024 года №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соответствий с законом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от 5 апреля 2023 года за №71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(8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Мичуринского сельского округа от 30.05.2023 года № 21 "Об утверждении квалификационных требований для административных государственных должностей"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этого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 " января 2023 года № 01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заместителю акима Мичуринского сельского округа категория Е-G-1, 1 единица № 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 " января 2023 года № 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Мичуринского сельского округа категория Е-G-2, 1 единица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необходимым компетенциям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 " января 2023 года № 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помощника акима Мичуринского сельского округа категория Е-G-2, 1 единица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(Организация и нормирование труда, Право, Международное право, Государственное и местное управление, Государственное управление, Региональное развитие).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необходимым компетенциям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 " января 2023 года № 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Мичуринского сельского округа категория Е-G-3, 1 единица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Бизнес, управление и право (Экономика, Менеджмент, Учет и аудит, Финансы, Менеджмент, Маркетинг, Мировая экономика, Государственный аудит,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необходимым компетенциям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 " января 2023 года № 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Мичуринского сельского округа категория Е-G-3, 1 единица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необходимым компетенциям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 " января 2023 года № 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Мичуринского сельского округа категория Е-G-3, 1 единица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 " января 2023 года № 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Мичуринского сельского округа категория Е-G-3, 1 единица № 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необходимым компетенциям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 " января 2023 года № 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Мичуринского сельского округа категория Е-G-3, 1 единица № 03-7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