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5ef5" w14:textId="ab85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Жабаглинского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от 5 апреля 2023 года за №71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Жабаглинского сельского округа акимата Тюлькубасского района" (1-6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Жабаглинского сельского округа от 26 мая 2023 года №20 "Об утверждений квалификационных требований к государственным административным должностям" признать утратившем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этого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Менлибеков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Жабаглинского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Жабаглинского сельского округа категория Е-G-2, 1 единица № 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Жабаглинского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Жабаглинского сельского округа категория Е-G-3, 1 единица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 Право, юриспруденция и международное 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Жабаглинского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Жабаглинского сельского округа категория Е-G-3, 1 единица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Жабаглинского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Жабаглинского сельского округа категория Е-G-3, 1 единица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 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Жабаглинского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Жабаглинского сельского округа категория Е-G-3, 1 единица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 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Жабаглинского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января 2024 года №1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Жабаглинского сельского округа категория Е-G-3, 1 единица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 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(Экономика, Учет и аудит, Финансы, Мировая экономика, Государственный аудит);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