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c59" w14:textId="25f7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Тюлькубас Тюлькубасского района Туркестанской области от 3 января 2024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поселка Тюлькубас акимата Тюлькубасского района" (10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Тюлькубас от 30.05.2023 года №53 "Об утверждении квалификационных требований для административных государственных должностей".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Тюлькубас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Айтымбетов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заместитель акима поселка Тюлькубас категорий Е – G - 1, 1 единиц № 02–1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поселка Тюлькубас категорий Е – G - 2, 1 единиц № 03 –1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помощник акима поселка Тюлькубас категорий Е – G - 2, 1 единиц № 03–2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(Право, Юриспруденция,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управление и право (Экономика, Учет и аудит, Финансы, Мировая экономика, Государственный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 от "03" января 2024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