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ab5b" w14:textId="8f7a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Састюбе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 71,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поселка Састобе акимата Тюлькубасского района " (8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акима поселка Састобе от 30 мая 2023 года №17 "Об утверждении квалификационных требований для административных государственных должностей".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от "03" января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заместителя акима поселка Састюбе категория E-G-1, 1 единица №01-1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от "03" января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E-G-2, 1 единица №02-1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от "03" января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Бизнес,управление и право (Право, Юриспруденция и Международное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от "03" января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от "03" января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от "03" января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от "03" января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 от "03" января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(Экономика, Менеджмент, Учет и аудит, Финансы, Мировая экономика, Государственный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