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1480" w14:textId="1341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12 июня 2024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прокладки электрических сетей от гидроэлектростанции в городе Шардара до колодца Тама государственному учреждению "Отдел жилищно-коммунального хозяйства, пассажирского транспорта и автомобильных дорог Шардаринского района" акимата Шардаринского района временный безвозмездный краткосрочный публичный сервитут, без изъятия земельных участков у землепользователей и собственников земель, на земельные участки сроком на 3 (три) года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С.Ильясова.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155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которые устанавливается публичный сервитут для прокладки электрических сетей от гидроэлектростанции в городе Шардара до колодца Тама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публичного сервитута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Специальный земельный фонд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