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bb2f" w14:textId="57db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6 сентября 2024 года № 610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положения государственных учреждений согласно приложениям к настоящему постановлению: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"Отдел экономики и финансов Жетысайского района" акимата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"Отдел занятости и социальных программ Жетысайского района" акимата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"Отдел жилищно-коммунального хозяйства, пассажирского транспорта, автомобильных дорог и жилищной инспекции Жетысайского района" акимата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"Отдел внутренней политики Жетысайского района" акимата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"Отдел сельского хозяйства и земельных отношений Жетысайского района" акимата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"Отдел предпринимательства Жетысайского района" акимата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"Отдел строительства, архитектуры и градостроительства Жетысайского района" акимата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"Отдел культуры, развития языков, физической культуры и спорта Жетысайского района" акимата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учреждения, указанные в пункте первом настоящего постановления, в порядке, установленном законодательством РеспубликиКазахстан: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пройти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пяти календарных дней со дня подписания настоящего постановления,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"Института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нормативно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Жетысайского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Жетйсайского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2024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Жетысайского района"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Жетысайского района" (далее – Государственный орган) является исполнительным органом Республики Казахстан, финансируемый из местного бюджета, осуществляющим о государственной политики в области политики экономики и бюджетного планирования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по вопросам своей компетенции в установленном законодательством порядке принимает решения, оформляемые актами руководителя Государственный орган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Государственный органа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160500, Республика Казахстан, Туркестанская область, Жетысайский район, город Жетысай, улица М.Ауезова №20.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"Жетісай ауданының экономика және қаржы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государственное учреждение "Отдел экономики и финансов Жетысайского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органа 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органу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органу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области политики экономики и бюджетного планирования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политики экономики и бюджетного планирования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него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1)разработка и мониторинг программы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прогноза социально-экономического развития района на среднесрочный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перечень приоритетных местных бюджетных инвестиционных проектов для включения в прогноз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экономических заключений (бюджетных) инвестиционных проектов для включения в перечень приоритетных бюджетных инвестиционных проектов на соответствующий планируемый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экономического обоснования, в соответствии со среднесрочным прогнозом социально-экономического развития района, налогооблагаемой базой, бюджетных заявок администраторов бюджетных программ, планирует параметры районного бюджета и формирует проект местного бюджета на трехлетний период (плановый период);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мониторинг исполнения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подготовка материалов в соответствующие вышестоящие уполномоченные органы для проведения оценки эффективности деятельности исполнительных органов, финансируемых из бюджета района за соответствующий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координация деятельности администраторов бюджетных программ по исполнению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составление, утверждение и ведение сводного плана финансирования по обязательствам, сводного плана поступлений и финансирования по платежам по бюджету района в соответствии с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планов финансирования администраторов районных бюджетных программ по программам (подпрограмм) и индивидуальных планов финансирования государственных учреждений по обязательствам и платежам с учетом прогнозных объемов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управления бюджетными деньгами, определение ожидаемого объема поступлений денег в бюджет в предстоящем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процесса привлечения денег посредством заимствования;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бюджетного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бюджетного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составление и предоставление ежемесячного, годового отчета об исполнении бюджета района, а также другие отчеты в органы государственного управления,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контроль месячных, квартальных и годовых отчетов по исполнению районного бюджета в соответствии с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отчетов по дебиторской и кредиторской задолженности для представления их в соответствующие органы, определенные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сбор, составление и представление в соответстующие органы оперативных данных об исполнении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ведение мониторинга за ходом освоения бюджета развития, инвестиционных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предоставления, обслуживания бюджетных кредитов, выданных за счет средств бюджета, обеспечение их учета,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общего заключения по исполнению бюджета по администраторам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полномочий, определенных законодательством РК и другими нормативно-правовыми актами управление районной коммунальной собственностью и осуществление мер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учета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мониторинга за финансово-хозяйственной деятельностью государственных предприятий на праве хозяйственного ведения и акционерных обществ, товариществ с ограниченной ответственностью, акции и доли которых принадлежат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закрепления районного коммунального имущества за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полномочий по владению, пользованию и распоряжению районной коммунальной собственностью;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пределах полномочий, определенных законодательством РК и другими нормативно-правовыми актами, при непосредственном участии уполномоченных органов (администраторов бюджетных программ) организация приватизации объектов районной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работы по передаче объектов районной коммунальной собственности для приватизации;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договоров аренды (районного коммунального имущества) по коммунальной собственности и сдаче объектов в имущественный наем, расчет размера стоимости арендной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работы по передаче объектов районной коммунальной собственности в концессию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передачи коммунального имущества из одного вида государственной собственности в другой в соответствии с законодательными и другими нормативными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работы по вопросам сохранности, эффективности и рационального использования районного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по выявлению бесхозных объектов и постановки их на учет с дальнейшим принятием в коммунальную собственность в порядке, установленном законодательством 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 порядке, определенном законодательными актами Республики Казахстан, координирует работу по учету, хранению, оценке и дальнейшему использованию имущества, обращенного (поступившего)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координация работы с балансодержателями по инвентаризации и учету объектов коммунальной собственности в государственных учреждениях и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анализа итогов финансово – хозяйственной деятельности акционерных обществ, товариществ с ограниченной ответственностью с государственным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участие в наблюдательном совете и совете директоров акционерных обществ, товариществ с ограниченной ответственностью с государственным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мониторинга организации и проведения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свод и предоставление отчетов по государственным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организация и проведение государственных закупок для обеспечения деятельности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анализ и мониторинг перехода государственных предприятий и акционерных обществ, товариществ с ограниченной ответственностью с государственным участием на международные стандарты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обобщение информации по использованию резерва местных исполнительных органов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выполнение заданий акима района, области, Министерства финансов Республики Казахстан, Министерства экономического развития и торговли Республики Казахстан и других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иные функции, установленные законодательством Республики Казахстан, Указами Президента Республики Казахстан, постановлениями Правительства Республики Казахстан, нормативными правовыми актами центральных исполнительных органов Республики Казахстан, постановлениями акимата области и района, решениями и распоряжениями акима области 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 информацию, необходимую для осуществления функций,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поручения организациям, финансируемым из местного бюджета в пределах своих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отзыв бюджетных средств и приостановление финансирования в случаях предусмотренных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подготовке проектов решений, распоряжений акима, постановлений акимата района,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полномочия, установленные настоящим положением, законодательством и местными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Государственного органа регламентируются действующим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органом осуществляется первым руководителем отдела, который несет персональную ответственность за выполнение возложенных на Государственный орган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органа назначается на должность и освобождается от должности в соответствии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органа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органа, несет персональную ответственность за выполнение возложенных на управление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дейтвует на принципах единоначалие и 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руководстве Государственным органом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органа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пределах,в установленном законодательством порядке, распоряжается имуществом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открывает банковские счета, издает приказы и дает указание, обьязателные для всех служащих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подписывает распоряжения;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Государственный орган во всех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регламент работы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законодательством, настоящим Положением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отдела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работы в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Режим работы государственного органа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органом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органа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Жетйсайского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2024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Жетысайского района"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Жетысайского района" Жетысайского района (далее - Отдел занятости и социальных программ Жетысайского района)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услуг, продления, отзыва,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Жетысайского района имеет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дневного пребывания "Балдәурен"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дневного пребывания "Үміт ұясы"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оказания социальных услуг "Асыл Қазына және Тең қоғам" Отдела занятости и социальных программ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занятости и социальных программ Жетысайского района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и социальных программ Жетысайского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занятости и социальных программ Жетысайского района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 социальных программ Жетысайского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занятости и социальных программ Жетысайского района по вопросам своей компетенции в установленном законодательством порядке принимает решения, оформляемые приказами руководителя отдела занятости и социальных программ Жетысайского района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и социальных программ Жетысайского района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лица; Республика Казахстан, Туркестанская область, Жетысайский район, город Жетысай, улица Ш.Айманова дом №38 А, индекс 160500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отдела занятости и социальных программ Жетысайского района. Учредителем государственного учреждение "Отдел занятости и социальных программ Жетысайского района" является акимат Жетысайского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отдела занятости и социальных программ Жетысайского района осуществляется из республиканского и местных бюджетов.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занятости и социальных программ Жетысайского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отдела занятости и социальных программ Жетысайского района если отдел занятости и социальных программ Жетысайского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занятости населения, социальной защиты, предоставления специальных социальных услуг,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качественно и своевременно исполнять акты и поручения Президента,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обеспечивать качественное и своевременное оказание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определяет целевые группы, проживающие на территории района, и социальные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2)организует оказание социальной и благотворительной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меры по содействию занятости лицам, освобожденным из учреждений, а также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активных мер содействия занятости, организация социально защиты от безработицы, оказание адресной социальной помощи и иных мер содействия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государственную политику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функции государства по опеке и попечительству в отношении 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выдачу,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занятости и социальных программ Жетысайского района осуществляется первым руководителем, который несет персональную ответственность за выполнение возложенных на отдел занятости и социальных программ Жетысайского района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занятости и социальных программ Жетысайского района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занятости и социальных программ Жетысайского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занятости и социальных программ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руководителей подведомственных учреждений, подведомственных отделу;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учреждения и заместителей руководителей учреждений, подведомственных отделу;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распоряжается средствами и имуществом Учреждения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занятости и социальных программ Жетысайского района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определяет полномочия своих заместителей в соответствии сдействующим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занятости и социальных программ Жетысайского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занятости и социальных программ Жетысайского района формируется за счет имущества, переданного ему собственником, а также имущества(включая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отделом занятости и социальных программ Жетысайского района относится к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занятости и социальных программ Жетысайского района не вправе самостоятельно отчуждать или иным способом распоряжаться закрепленным заним имуществом и имуществом, приобретенным за счетсредств,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занятости и социальных программ Жетысайского района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занятости и социальных программ Жетысайского района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дневного пребывания "Балдәурен"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дневного пребывания "Үміт ұясы"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оказания социальных услуг "Асыл қазына және Тең қоғам" Отдела занятости и социальных программ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Коммунальное государственное учреждение "Центр поддержки семьи" Отдела занятости и социальных программ Жетысайского района.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Жетйсайского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2024 года №___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 и жилищной инспекции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Жетысайского района" (далее-Отдел) является исполнительным органом Республики Казахстан, финансируемый из местного бюджета, осуществляющим руководство в пределах, предусмотренных законодательством, государственной политики в сферах жилищно-коммунального хозяйства, развития жилищного фонда, пассажирского транспорта и автомобильных дорог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Жетысайского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160500, Республика Казахстан, Туркестанская область, Жетысайский район, город Жетысай, улица М.Ауезова №12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Учредителем государственного учреждения "Отдел жилищно-коммунального хозяйства, пассажирского транспорта, автомобильных дорог и жилищной инспекции Жетысайского района" является акимат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отдел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реализацию государственной политики в сферах жилищно-коммунального хозяйства, развития жилищного фонда, пассажирского транспорта и автомобильных дорог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политики в области жилищно-коммунального хозяйства и развития жилищного фонда района, развития пассажирского транспорта и автомобильных дорога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организацию мероприятий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государственный контроль в сфере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 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 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возмещение расходов по изготовлению технических паспортов на объект кондоминиума в случае, предусмотренном пунктом 2-2 статьи 32 Закона Республики Казахстан от 16 апреля 1997 года "О жилищных отношениях",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передачу в собственность граждан жилищ из жилищного фонда на условиях, предусмотренных законодательными актами Республики Казахстан, и в порядке, определяемым постановлением Правительства Республики Казахстан от 2 июля 2013 года №673 "Об утвержддении Правил приватизации жилищ из государственного жилищного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комиссиях по приемке выполненных работ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деятельность и обеспечивает контроль за работой предприятий-услугодателей и потребителей (КСК) по подготовке коммунального хозяйства к работе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жильем отдельные категории граждан в соответствии с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включение в состав государственной приемочной комиссии при приемке объектов жилищно-гражданского и коммунального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договоров найма,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мероприятия, направленные на поддержание сейсмоустойчивости жилых зданий, расположенных в сейсмоопасных регионах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снос аварийного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мест захоронений и захоронение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предоставляют водные объекты, расположенные в пределах территории района в обособленное или совместное пользование на конкурсной основе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 по благоустройству и озеленению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 по обеспечению санитарной очистки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мероприятия содержание мест хранения и захоронения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разрабатывают и через акимат района представляют на утверждение местному представительному органу района нормы образования и накопления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оператором расширенных обязательств производителей (импортеров) разрабатывают и через акимат района представляют на утверждение местному представительному органу района тарифы на сбор, вывоз и захоронение твердых бытовых отходов, рассчитанные в соответствии с методикой, разрабатываемой и утверждаемой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реализуют государственную политику в области обращения с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 оператором расширенных обязательств производителей (импортеров) определяют размер и порядок распределения тарифов между субъектами, осуществляющими операции по сбору, вывозу, обезвреживанию, переработке и утилизации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эксплуатацией и техническим состоянием котельных, тепловых сетей и теплоиспользующих установок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и осуществление ремонтно-восстановительных работ по котельным, тепловым сетям и их функционирование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включения мероприятий по энергосбережению и повышению энергоэффективности в программу развития района, а также осуществляет информационную деятельность в области энергосбережения и повышения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проведения государственной политики в области энергосбережения и повышения энергоэффективности;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разрешений на санитарную рубку (выборочная, сплошная), вынужденный снос, пересадку, формирование кроны, санитарную обрезку, ландшафтную рубка, подчистку штамба, пересадку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выплачивает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условиях, установленных 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согласно действующим нормативным правовым актам, недопущение нарушений правил содержания и зашиты зеленых насаждений, благоустройства территорий района, а также разрушения объектов городской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разрешения на размещение объектов наружной (визуальной) рекламы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установка, благоустройство и текущий ремонт остановок общественного транспорта в черте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по подготовке проектно-сметной документации, технико-экономических обоснований проектов землеустроительных работ для инженерно-коммуникационных инфраструктур;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содержания в надлежащем состоянии районных улиц, парков, скверов, орисительныеи сетей и лотки, скважин и фонтанов, памятников, фасадов зданий, мест общественного пользования и элементов благоустройства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выступает заказчиком по строительству, реконструкции и ремонту объектов коммунальной собственности района и объектов социально-культурного назначения, организует строительство внутригородских коммунальных сетей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решает вопросы благоустройства и внешнего оформления общественных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вырабатывает предложения по обеспечению экономически устойчивой работы и осуществляет контроль за работой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коммунальной собственностью района в соответствии с законодательными актами, осуществляет меры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государственную регистрацию права оперативного управления, регистрацию имущества и объектов недвижимости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 по приобретению и созданию имущества на основании гражданско-правовых договоров (купля продажа, подряд и другие договоры);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коммунальной собственностью района в соответствии с законодательными актами, осуществляет меры по ее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работ согласно Бюджетного кодекса и Закона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закупках, в области государственно-частного партнерства и о концессиях;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предложений по передаче участков автомобильных дорог (мостовых переходов) для реализации проекта государственно-частного партнерства, в том числе в концессию, порядка и условий их эксплуатации, размера ставок за проезд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сетью автомобильных дорог районного значения общего пользования,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управление дорогами и дорожными предприятиями, находящимися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 и иных населенных пунктах в пределах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решения о предоставлении автомобильных дорог районного значения или их участков в безвозмездное временное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внесение предложений в акимат района для утверждения маршрутов и расписания движения маршрутов, также, организует и проводят конкурсы на право их обслуживание;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ведут реестр маршрутов регулярных внутрирайонных автомобильных перевозок пассажиров 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организуют перевозки пассажиров и багажа на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разрабатка и внесение предложений в акимат района для утверждения схему и порядок перевозки в общеобразовательные школы детей, проживающих в отдаленных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организуют перевозку в общеобразовательные школы детей, проживающих в отдаленных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осуществляют субсидирование убытков перевозчиков при осуществлении социально значимых перевозок пассажиров на городских (сельских), пригородных и внутрирайонных сообщениях;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ведут реестр физических и юридических лиц, подавших уведомление о начале осуществления деятельности по установке и обслуживанию тахографов;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ведут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работ согласно Бюджетного кодекса и Закона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мероприятий по подготовке жилого дома (жилого здания) к сезонной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контроль над качеством работ, выполненных по отделъным видам капиталъного ремонта обшего имушества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организацию мероприятий по сохранению и надлежашей эксплуатации жилишного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организуют работу жилишной инспекции по контролю деятелъности органов управления объектом кондоминиума по сохранению и надлежашей эксплуатации жилишного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выполнение расходов по изготовлению технических паспортов на объекты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передачи в собственность граждан жилищ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технического обследования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перечня, периодичности и очередности проведения отдельных видов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работ подрядных организаций, выполняющих работы по государственному заказу;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проектно-сметную документацию на ремонт объектов, указанных в настоящем перечне, контролирует совместно с соответствующими службами техническое состояние инженерного оборудования, своевременное выполнение комплекса мероприятий по его содержанию и ремонту в соответствии с действующими нормативно – техническими и проектными документами, функции которых возложены на государственное учреждение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рассматривает и отвечает на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контроль в отношении субъектов контроля на объектах социальной инфраструктуры в сфере управления жилищным фондом, газа и газоснабжения в пределах границ населенных пунктов, а также надзор на объектах социальной инфраструктуры в области промышленной безопасности в пределах границ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комиссиях по приемке выполненных работ по капитальному ремонту общего имущества объекта кондоминиума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выносить обязательные для исполнения предписания (рекомендации) по устранению нарушений в соответствии с правилами содержания общего имущества объекта кондоминиума.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собственниками квартир, нежилых помещений процедуры выбора формы управления объектом кондоминиума, открытие текущих и сберегательных 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надзор за соблюдением порядка пользования, содержания, эксплуатации и ремонта общего имущества собственников квартир, нежилых помещений на объекте и придомовой территории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надзор за соблюдением порядка пользования, содержания, эксплуатации и ремонта общего имущества собственников квартир, нежилых помещений на объекте и придомовой территории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надзор за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сфере строительства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надзор за исполнением принятых решений и предписаний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надзор за проведением конкурса на определение проектной организации и подготовку проектно-сметной документации на капитальный ремонт общего имущества объекта кондоминиума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государственный надзор за качеством выполненных работ по отдельным видам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-осуществляет государственный контроль за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Жилищная инспекция осуществляет постановку на учет и снятие с учета опасных технических устройств объектов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Жилищная инспекция осуществляет государственный контроль на объектах социальной инфраструктуры в сфере газа и газоснабжения, находящихся в пределах границ населенных пунктов, управление жилищным фондом, а также государственный надзор за соблюдением требований безопасной эксплуатации опасных технических устройств на объектах социальной инфраструктуры в области промышленной безопасности в пределах границ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Жилищная инспекция принимает участие в подготовке нормативных и методических документов по контролю за качеством содержания общего имущества объекта кондоминиума, земельного участка при Доме многоквартирного жилого дома и предоставлению коммунальных услуг, а также обращается к владельцам контролируемых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оказывает консультативную помощь физическим и юридическим лицам по обращениям, поступившим в соответствии с Законом Республики Казахстан "об административном процессуальном кодексе".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Жилищная инспекция в соответствии с Законом Республики Казахстан" О государственной регистрации прав на недвижимое имущество " представляет документы для государственной регистрации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Выполняет функции и задачи в рамках программы, утвержденной Постановлением Правительства РК от 16 ноября 2018 года №767" Об утверждении государственной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по возврату средств, выделенных на капитальный ремонт многоквартирных жилых домов от собственников в рамках государственной программы развития регионов до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Собственники квартир , нежилых помещений при обращении разрабатывают проектно-сметную документацию на капитальный ремонт отдельных видов объектов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технический и авторский надзоры для проведения ремонта отдельных видов объектов кондоминиума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собрания с населением в соответствии с требованиями Закона РК "О жилищных отношениях" для проведения ремонта отдельных видов объектов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работы секторов жилищной инспекции, управления объектами кондоминиума и технического надзора в структуре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сноса аварийных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государственной политики в области жилищно-коммунального хозяйства и развития жилищного фонда района, развития пассажирского транспорта и автомобильных дорога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граждан, предприятий, организаций и учреждений сведения, справки, документы, необходимые для выполнения возложенных на учреждение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предъявлять иски, опротестовывать в суде в качестве истца с функциями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установленные сроки от объектов контроля необходимые документы, справки, устные и письменные объяснения по вопросам, связанным с проведением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предъявлять иски, опротестования, выступать в судах по делам, связанным с другой деятельностью отдела в качестве истца;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посещать проверяемый объект во время проведения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при проведении проверки любую необходимую информацию, знакомиться с оригиналами документов, подлежащих проверке;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установленные сроки от объектов контроля необходимые документы, справки, устные и письменные объяснения по вопросам, связанным с проведением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препятствовать установленному режиму работы проверяемого объекта в период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сохранность документов и сведений, полученных в результате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права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взаимоотношения учреждения с юридическим лицом уполномоченного органа по государственному имуществу с юридическим лицом и уполномоченным органом соответствующей отрасли, взаимоотношения между администрацией юридического лица и его трудовым коллективом регулируются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пределах своей компетенции от государственных органов и других организаций необходимую информацию, документы и иные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быть истцом и ответчиком в суде по вопросам, отнесенным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первым руководителем, который несет персональную ответственность за выполнение возложенных на отдела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 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законодательства по противодействию корупции.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работы в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Режим работы государственного органа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отдела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ведомственных организаций, находящихся в ведении отдела жилищно-коммунального хозяйства, пассажирского транспорта, автомобильных дорог и жилищной инспекции Жетысайского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чреждение "Жетысай қызмет" акимата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"Жетысай су" отдел жилищно-коммунального хозяйства, пассажирского транспорта, автомобильных дорог и жилищной инспекции Жетысайского района"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Жетйсайского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 2024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учреждений "Отдел внутренней политики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внутренней политики Жетысайского района" (далее - государственный орган) является исполнительным органом, финансируемым из местного бюджета Республики Казахстан, осуществляющим управление в сфере(ях) внутреннего политику в пределах,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внутренней политики Жетысайского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как настоящие Правила.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внутренней политики Жетысайского района" является юридическим лицом в организационно-правовой форме государственного учреждения, имеет печать и печати со своим наименованием на государственном языке, бланки установленного образца, а также на счетах в органах казначейства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внутренней политики Жетысайского района" вступает в гражданско-правовые отношения от своего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внутренней политики Жетысайского района" вправе быть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"Управление внутренней политики Жетысайского района" принимает решения по вопросам своей компетенции, оформляемые актами руководителя государственного учреждения и иными актами, предусмотренными законодательством Республики Казахстан, в порядке, установленном законодательством Республики Казахстан. законодательство.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государственного учреждения "Отдел внутренней политики Жетысайского района" и лимит штатной численности утверждаются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юридического лица: 160500 Республика Казахстан, Туркестанская область, Жетысайский район, город Жетысай, улица М.Ауэзова №20.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"Отдел внутренней политики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государственного учреждения "Отдел внутренней политики Жетысайского района" осуществляется за счет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Запрещается вступать в договорные отношения государственного учреждения "Управления внутренней политики Жетысайского района" с субъектами хозяйствования в рамках выполнения задач, входящих в функции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"Отдел внутренней политики Жетысайского района" уполномочено законодательными актами на осуществление приносящей доход деятельности, то доходы, полученные от такой деятельности, направляются в доход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 государственного органа, функции, права и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государственного учреждения "Отдел внутренней политики Жетысайского района" является формирование единой государственной политики в области внутренней политики и создание необходимых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общественно-политической стабильности, а также в формировании и реализации государственной политики по укреплению суверенитета государства, демократизации социальных процессов и группировки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реализацию государственной внутренней политики государственными органами и должностными лицами области, а также исполнение актов и распоряжений Президента и Правительства Республики Казахстан, акимов областей и районов, управления внутренней политики Туркестанской области по вопросы, относящиеся к компетенции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укреплении демократических институтов в обществе, разъясняя и продвигая основные приоритеты Стратегии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по разработке и реализации программы по пропаганде и толкованию законодательства Республики Казахстан, государственной внутренней политики по вопросам внутренней политики, социально-политическим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формирование и продвижение антикоррупционной культуры в рамках Закона Республики Казахстан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концептуальные обоснования и практические рекомендации в области внутренней политики, а также предложения по группировке общества исходя из долгосрочных приоритетов развития Казахстана, уникальных гражданских 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всестороннее и корректное исследование, обобщение и анализ общественно-политических процессов, происходящих в округе и в период его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районных средств массовой информации по реализации государственной информационной политики на районном уровне, реализации государственного заказа и управлению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общественно-политические исследования, направленные на прогнозирование общественно-политической обстановки в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работает во взаимодействии с общественными объединениями и неправительственными организациями, политическими партиями, общественно-политическими и религиозными организациями, профессиональными союзами, средствами массовой информации,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взаимосогласованные действия в деятельности органов государственного управления и негосударственных структур в сфере социального развития, реализации государственной политики, образования и спорта, развития культуры и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реализует работу постоянных комиссий при заместителе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включение в базу данных неправительственных организаций, действующих на территории района, выявляет организации, не предоставившие информацию, и несет административную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административное производство в соответствии с Кодексом Республики 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государственном регулировании внутриполитических процессов, координирует деятельность местных государственных органов в сфере внутренней политики, контролирует и анализирует деятельность общественно-политических партий и иных общественных объединений региона и обеспечивает внутриполитическую стабильность, объединяет общества, пропагандирует казахский патриотизм, разрабатывает воспитательные рекомендации и организует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контроль за исполнением актов Президента Республики Казахстан, Правительства Республики Казахстан, задач Администрации Президента Республики Казахстан, областных и районных акиматов, постановлений , решения и приказы Управления внутренней политики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и рассмотрении проектов актов акимата и акима района, по вопросам, подведомственным государственному учреждению "Отдел внутренней политики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работе акимата района по совершенствованию системы распространения информации о районе, деятельности органов государственной власти в социальной, политической и экономической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организационную и информационную связь с отделом внутренней политики Туркестанской области, соответствующими подразделениями акимата района по вопросам, находящимся в ведении государственного учреждения "Отдел внутренней политики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"Управление внутренней политики Жетысайского района" регулярно отчитывается перед Управлением внутренней политики Туркестанской области о работе, выполняемой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контроль и координацию деятельности государственного учреждения "Отдел внутренней политики Жетысайского района" в районе по вопросам, отнесенным к ведению государственного учреждения "Отдел внутренней политики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и надзор в части соблюдения требований законодательства Республики Казахстан о некоммерческих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проведение районных общественно-политических, культурных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и контролирует деятельность акимов сельских округов, государственных учреждений района, районных средств массовой информации в ходе информационно-пропагандистской работы по вопросам государственной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разработке материалов к заседанию администрации района по важным вопросам внутриполитической жизни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оказывает организационную, методическую и информационную помощь Малой Ассамблее и ее секретариату;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разрабатывать и реализовывать концепции, программы, определяющие государственную политику в области внутренней политики, международных отношений, а также определяющие защиту и обеспечение прав и свобод граждан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работу по формированию, сбору, составлению и обобщению информационной базы (компьютерной, текстовой) по вопросам, отнесенным к компетенции государственного учреждения "Управление внутренней политики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связь с политическими партиями, национально-культурными объединениями, неправительственными организациями, правоохранительными, религиозными и иными общественными организациями, общественностью;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участвует в разработке и реализации региональных и районных научно-практических мероприятий, направленных на укрепление внутриполитической стабильности и демократизацию политических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организационные, методические и научно-исследовательские работы, находящиеся в ведении государственного учреждения "Управление внутренней политики Жетысайского района" во взаимодействии с подразделениями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оказывает иные услуги,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"Отдел внутренней политики Жетысайского района" обеспечивает соблюдение единых требований в области информационно-коммуникационных технологий и информационной безопасности, требований к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в установленном порядке необходимую информацию для осуществления своей деятельности у государственных органов и должностных лиц, иных организаций и граждан, образует временные рабочие группы для участия в разработке вопросов, отнесенных к компетенции государственного учреждения "Департамент Внутренняя политика Жетысайского района", для разработки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сфере внутренней политики вносит предложения акиму района по совершенствованию деятельности государственного учреждения "Отдел внутренней политики Жетысайского района", осуществляет информационный анализ и разработку иных материалов по вопросам, касающимся государственного управления. тело;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рекомендации соответствующим государственным органам и должностным лицам по вопросам, связанным со сферой деятельности государственного учреждения "Отдел внутренней политики Жетысайского района", контролирует их выполнение, а также участвует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финансирование районных программ по реализации молодежной политики и государственных заказов на проведение информационной политики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организационно-методическую, информационную и иную помощь должностным лицам государственного учреждения "Отдел внутренней политики Жетысайского района" по вопросам внутренней политики, защиты прав граждан и другим вопросам, находящимся в ведении государственного учреждения "Отдел внутренней политики Жетысайского района". Политика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"Управление внутренней политики Жетысайского района" проводит заседания по вопросам, находящимся в ведении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Государственным учреждением "Отдел внутренней политики Жетысайского района" руководит руководитель государственного органа (далее - первый руководитель), который самостоятельно несет ответственность за выполнение задач, возложенных на государственный орган и реализацию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внутренней политики Жетысайского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"Управление внутренней политики Жетысайского района" может иметь заместителей, назначаемых и освобождаемых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внутренней политики Жетысайского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учреждения, согласовывает и утверждает должностные обязанности и степень их ответственности среди работников, несущих персональную ответственность за выполнение задач, возложенных на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полномочиями, установленными законодательством Республики Казахстан и настоящим положением, первый руководитель действует на принципах единоличного руководства и решает вопросы в работе государственного органа единолично.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управлении государственным учреждением "Отдел внутренней политики Жетысайского района" в порядке, установленном первым исполнительным законодательством: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без доверенности от имени государственного учреждения "Отдел внутренней политики Жетысайского района"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над имуществом государственного органа на условиях и в пределах,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открывает счета в банках, издает обязательные приказы и инструкции всем работникам государственного учреждения "Отдел внутренней политики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государственного учреждения "Отдел внутренней политики Жетысайского района"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дисциплинарное взыскание к работникам государственного учреждения "Отдел внутренней политики Жетысайского района" в соответствии с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государственный орган во всех государственных учреждениях "Управления внутренней политики Жетысайского района"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государственного учреждения "Отдел внутренней политики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"Отдел внутренней политики Жетысайского района" принимает меры, направленные на противодействие коррупции государственного учреждения и несет самостоятельную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иные обязанности, возложенные законодательством, настоящим положением и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первого руководителя государственного учреждения "Отдел внутренней политики Жетысайского района" его полномочия осуществляет лицо, замещающее его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функциональные обязанности своих работников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Режим работы государственного учреждения "Отдел внутренней политики Жетысайского района" определяется в соответствии с правилами внутреннего трудового распорядка и трудовым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работы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Режим работы государственного органа устанавливается правилами внутреннего трудового распорядка и не должен противоречить нормам Трудового законодательства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Собственность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Государственное учреждение "Отдел внутренней политики Жетысайского района" может иметь обособленное имущество на праве оперативного управления в случаях,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государственного учреждения "Отдел внутренней политики Жетысайского района" формируется за счет имущества, переданного ему собственником, а также имущества, приобретенного в результате его деятельности (в том числе денежных доходов)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Утвержденное имущество государственного учреждения "Отдел внутренней политики Жетысайского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иное не предусмотрено законодательством, государственное учреждение "Отдел внутренней политики Жетысайского района" не имеет права распоряжаться закрепленным за ним имуществом и имуществом, приобретенным за счет средств, выделенных ему по плану финансирования, или избавиться от него любым другим способом.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государственного учреждения "Отдел внутренней политики Жетысайского района"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организаций, находящихся под надзором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"Молодежный ресурсный центр" отдела внутренней политики Жетысайского района;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Жетйсайского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2024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сельского хозяйства и земельных отношений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и земельных отношений Жетысайского района" является государственным органом Республики Казахстан, осуществляющим руководство в сфере сельского хозяйства, в сфере государственного управления земельными ресурсами, на территории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 и земельных отношений Жетысайского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и земельных отношений Жетысайского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и земельных отношений Жетысайского района"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и земельных отношений Жетысайского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и земельных отношений Жетысайского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сельского хозяйства и земельных отношений Жетысайского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земельных отношений Жетысайского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и земельных отношений Жетысайского района" утверждается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160500, Туркестанская область, Жетысайский район, город Жетысай, улица Байботаева №28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сельского хозяйства и земельных отношений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Учредителем государственного учреждения "Отдел сельского хозяйства и земельных отношений Жетысайского района" является акимат Жетысайского района. Настоящее Положение является учредительным документом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сельского хозяйства и земельных отношений Жетысайского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сельского хозяйства и земельных отношений Жетысайского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земельных отношений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государственному учреждению "Отдел сельского хозяйства и земельных отношений Жетысайского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сельского хозяйства и земельных отношений Жетысайского района": реализация единой государственной политики в области сельского хозяйства, в сфере государственного управления земельными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планов, экономических и социальных программ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иным направлениям субсидирования агропромышленного комплекса, предусмотренным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по развитию хлопковой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заседания по вопросам, входящим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"выдача государственного номерного знака, государственная регистрация залога, проведение ежегодного государственного технического осмотра, предоставление информации об отсутствии (наличии) обременений и выдача удостоверений на право управления машинами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заседания по вопросам, входящим в компетенцию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субъектов агропромышленного комплекса в соответствии с настоящим Законом и другими нормативными правовыми актами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развития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содержания и выпаса сельскохозяйственных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идентификации сельскохозяйственных животных, строительства, содержания и реконструкции скотомогильников (биотермических ям)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сбора оперативной информации в сфере агропромышленного комплекса и сельских территорий и передача ее в местный исполнительный орган (акимат)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учета запасов продовольственных товаров в соответствующем регионе и представление отчетности в местные исполнительные органы (акиматы) областей, 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применению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работающих и проживающих в сельских населенных пунктах,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предложений и проектов решений местного исполнительного органа района, города областного значения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подготовка предложений и проектов решений местного исполнительного органа района, города областного значения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разработки проектов зонирования земель, проектов и схем по рациональному использованию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экспертизы проектов и схем городского,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составление баланса земель районов,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предложений по выдаче разрешений местным исполнительным органом района, города областного значения на использование земельных участков для проведения изыскательских работ в соответствии со статьей 71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порядок проведения совещании, участвует в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освещение деятельности государственного учреждения "Отдел сельского хозяйства и земельных отношений Жетысайского района"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"Отдел сельского хозяйства и земельных отношений Жетысайского района" осуществляет полномочия в соответсвии с законами Республики Казахстан, актами Президента и Правительства Республики Казахстан,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сельского хозяйства и земельных отношений Жетысайского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земельных отношений Жетысайского района"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сельского хозяйства и земельных отношений Жетысайского района" назначается на должность и освобождается от должности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сельского хозяйства и земельных отношений Жетысайского района"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сельского хозяйства и земельных отношений Жетысайского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 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исполнение законодательства по противодействию корупции.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государственного учреждения "Отдел сельского хозяйства и земельных отношений Жетысайского района"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работы в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Режим работы государственного органа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сельского хозяйства и земельных отношений Жетысайского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и земельных отношений Жетысайского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сельского хозяйства и земельных отношений Жетысайского района",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сельского хозяйства и земельных отношений Жетысайского района"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"Отдел сельского хозяйства и земельных отношений Жетысайского района"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Жетйсайского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2024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Жетысайского района" (далее – Государстевнный орган) является исполнительным органом Республики Казахстан, финансируемый из местного бюджета, осуществлющим о государственной политики в области предпринимательства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органосуществляет свою деятельлность в соответствии с Конституцей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законадательством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имеет право выступать строной гражданско-правовых отношений от имени государства,если оно уполномочено на это в соответствии с законадательством.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по вопросам своей компетенции в установленном законадатнльством порядке принимает решения, оформляемые актами руководителя Государственный орган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органа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160500, Туркестанская область, Жетысайский район, город Жетысай, улица А.Байботаева № 28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"Жетісай ауданының кәсіпкерлік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предпринимательства Жетысайского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"Отдел предпринимательства Жетысайского района". Настоящее Положение является учредительным документом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органа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органу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органу законадательными актами предоставлено право осуществлять приносящую доходы деятельность, то доходы, полученные от такой деятельности, напраляются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политики в области предпринимательства на территории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предпринимательства на территории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него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Исполнение программ и меропроиятии по развитию регионального туризма.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внедрения государственной политики в развитии и регулирования в сфере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правовых, социально-экономическких, финансовых условий, необходимых для формирования развитой инфраструктуры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передовой техники и технологии в производства для выпуска конкурентоспособной и импортозамещающей продукции предприятиями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Активное участие в предоставлении льготных кредитов и иных формах финансирования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системы нформационного обеспечения и обслуживания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политики и создание условий партнерские экономические взаимоотношения с предпиятиями;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и формирование системы маркетинговых служб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 развития частного предпринимательства, сельских территорий и реализации программы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анализ по маломуи среднему предпринимательству и предоставлять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Содействовать в получении кредита предпринимателям;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Содействовать субъектам малого и среднего предпринимательства в получении современной технологии,в том числе лизинг;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от своего имени сделок, договоров, контрактов, выдача доверенности, приобретает имущественные и не имущественные права, выступает истцом и ответчиком в суде, а также осуществляет другие действия, которые могут быть возложены на государственные учреждения,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на рассмотрение акиму района предложение по решению вопросов, относящихся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в установленном порядке совещания по вопросам, входящим в компетенцию в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установленным законодательными актами РК в интересах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 информацию, необходимую для осущесивления функций,возложенных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поручения организациям, финансируемым из местного бюджета в пределах своих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издавать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отзыв бюджетных средств и приостановление финансирования в случаях предусмотренных бюджетным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подготовке проектов решений, распоряжений акима,постановлений акимата района, а так же маслихата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изучении общественного мнения, проведение социологических опросов и исследований по вопросам реализации экономическрй реформы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районных программ и реконструкций по наращиванию темпов роста продовольственного потенциала возможностей района в самообеспечени и реализации излишков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от предприятий,организаций и хозяйств, расположенных на территории района,независимо от их ведомственной подчиненности и формы собственности, основных показателей экономического и социального развития и другую информацию, необходимую для выполнения возложенных на него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анализов и отчетов по развитию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содейтствия в получении временной финаносовой помощи заемщикам;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Оказание суъектам предпринимательства в приобретении современного технологического оборудования в т.ч. в лизинг;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от своего имени сделок, договоров, контрактов, выдачи доверенностей, приобретает имущественные и личные неимущественные права, вытсупает истцом и ответчиком в суде, а также осуществляет другие действия, которые могут быть возложены на отдел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Вносить на рассмотрение акиму района предложения по решению вопросов относящихся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Созывать в установленном акиму района предложения по решению вопросов относящихся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полномочия, установленные настоящим положением, законодательством и метсными исполнительными органами района 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Государственого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Обязанности Государственного органа регламентируются действующия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органом осуществляется первым руководиетелм отдеа, который несет персональную ответственность за выполнение возложенных на Государственный орган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Первым руководитель Государственного органа назначается на должность и освобождается от должности в соответствии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руководитель Государственного органа может иметь заместителей,которые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органа, несет персональную ответственность за выпонение возложенных на управелние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единоначалие и 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руководстве Государственным органом первый руководитель в установленном законодательством проядке: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 доверенности действует от имени Государственного органа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случаях и в пределах, в установленном законодательством порядке, распоряжается имуществом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открывает банковские счета, издает приказы и дает указание, обязательные для всех служащих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законодательством назначает на должности и освобождает от должностей работников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Государственный орган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регламент работы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действует от имени государственного учреждения, представляет его интересы во всех органах, в отношении с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выполнение договорных обязательств перед предприятиями, организациями 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решений учредителя;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выдает доверенностей на право представлять государственное учреждение, в том числе доверенностей с правом передоверия;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 доверенностей выступает от имени государственного учреждения, подписывает договора и контракты, несет ответственность за деятельность государственного учреждения, - контролиует использование материальных средств и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контролирует и организует текущую финансово –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учитывая основные направления развития государственного учреждения определяет систему оплаты труда, должностные оклады, решает вопросы о выдаче премии, о способе стимулирования и применяет меры дисциплинарного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прием на работу и увольнение работников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функции предусмотренные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Первым руководитель отдела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работы в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Режим работы государственного органа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Имущество Государственного органа формируется за счет имущества, переданного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органом относится к комунальной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Государственного органа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2024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строительства, архитектуры и градостроительства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учреждении "Отдел строительства, архитектуры и градостроительства Жетысайского района" (далее-Отдел) является исполнительным органом Республики Казахстан, финансируемый из местного бюджета, осуществляющим в пределах, предусмотренных законодательством, государственную политику и в области строительных отношений, в сфере архитектуры и строительства,осуществляющим руководство в пределах, предусмотренных законадательством, в сфере области архитектуры и строительства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 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по вопросам своей компетенции в установленном законодательством порядке принимает решения, оформляемые приказами руководителя.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строительства, архитектуры и градостроительства Жетысайского района" утверждаются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160500, Туркестанская область, Жетысайский район, город Жетысай, улица Абая №69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Отдела.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Учредителем государственного учреждения "Отдел строительства, архитектуры и градостроительства Жетысайского района" является акимат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отдел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единой государственной политики в области строительства, архитектуры и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организаций к участию подготовке вопросов, относящихся к компетенции Государственного органа, создавать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района по совершенствованию организаций деятельности государственных органов в сфере строительства, осуществлять подготовку информационно аналитических и иных материалов по вопросам, относящимся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представления, относящиеся к сфере деятельности Государственного органа,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финансирование государственного заказа на проведение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по реализации утвержденной в установленном законодательством порядке комплексной схемы градостроительного планировния территории района (проекта районной планировки), генеральных планов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населения о планируемой застройке территории либо иных градостроительных изменениях;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о строительстве, инженерной подготовке территорий,благоустроитве и озеленении, консревации строительства незавершенных обьектов, проведении комплекса работ по постутилизации обьектов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работ по приемке и регистрации в установленном законодательством порядке обьектов (комплексов), вводимых в эксплутацию;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сохранения жилищного фонда, коммуникаций, памятников истории и культуры районного значения контроля за их содержанием (использовнием, эксплутацией);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разработки и представление на утвердение районному маслихату схем радосторительного развития территории района, поселков и иных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и реализация градостроительных проектов, разрабатываемых для развития твержденных генеральных планов (схема территориального развития)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мониторинга строящихся (намечаемых к строителъству) объектов и комплексов в порядке, установленном Правителъством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по выбору,предоставлению,а в случаях, предусмотренных законодателъными актами, и изъятию для государственных нужд земелъных участков на подведомтсвенной территории для застройки или иного градостроителъного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решений о реконструкций (перепланировке, переоборудовании, перепрофилировании) помещений существующих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участвоватъ в рассмотрении вопросов и принятии решений по ним, требоватъ их исполнения соответствующими органами и должностными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в установленном порядке информацию и материалы, необходимые для исполнения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осуществлением стройтельства в районе в соответвии с проектом районной планировки и застройки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 установленном порядке современной корректировки проектов в случае несоответствия ия совоевременным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работе комиссии по расширению и переработке новых строительных помещений, существующих объектов, выбору и определению инженерных строительных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проверку соблюдений правил ведения строительства и благоустройства населенных пунктов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качества благоустройсва жилых, общественных стройтельств и производственных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организационно-методическую, информационную и иную помощь должностным лицам государственных органов по вопросам соблюдения прав граждан в строительных отношениях и другим вопросам, входящим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 в соответствии органа,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районныхуправлений, ведомств необходимые документы, информацию, объяснения по деятельности местных исполнительных органов, отдельных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проведении проверок исполнения Законов Республики Казахстан, актов Президента Республики Казахстан, Правительства, постановлений акимата, решений и распоряжений акима области, района, принимать меры по устранению выявленных нарушений, выявлять причины и условия их неисполнения: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заседаниях, совещаниях, коллегиях, районных управлений и иных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контроля за соблюдением норм и законодательства стройтельной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взаймодействие с территориальными подразделениями государственной экспертизы проектов, государственной стройтельной инспекций, органами лицензирования по вопросам защиты государственных, общественных и интересов в сфере стройтельной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работе государственной приемочной комисий законченных объектов в эксплуатаций и экспертизы проектов финансируемых местным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функций,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 Закона 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исполнение законодательства по противодействию корупции.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работы в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Режим работы государственного органа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отдела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 не имеет ведомств.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Жетйсайского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2024 года №____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развития языков, физической культуры и спорта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Жетысайского района" (далее – Государственный орган) является исполнительный органом Рсепублики Казахстан, финансируемый из местного бюджета, осуществляющим руководство и в пределах, предуосмотренных законодательством, в сфере культуры и развития языков,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имеет подведомственные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орган осуществляет свою деятельность в соответсвии с Конститутцией и законаи Республики Казахстан, актами Президента и Правительства Республики Казахстан, иными норм, активными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Казакстан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вступает в гражданско –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 имеет право выступать стороной гражданско – правовых отношений от имени государства, если оно уполномочено на это в соответсвии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по вопросам своей компетенции в установленном законодательством порядке принимает решения, оформляемые актами руководителя государственный орган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Стурктура и лимит штатной численности Государственный органа утверждаются в соответствиис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лица. 160500, Туркестанская область, Жетысайского района, город Жетысай, улица Жайшыбекова орами 8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государственного учреждение "Отдел культуры, развития языков, физической культуры и спорта Жетысайского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учреждения "Отдел культуры, развития языков, физической культуры и спорта Жетысайского района" является правопреемником государственного учреждения "Отдел культуры и развития языков Жетысайского района" (БИН180840026740) и государственного учреждения "Отдел физической культуры и спорта Жетысайского района" (БИН;180840026740).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"Отдел культуры, развития языков, физической культуры и спорта Жетысайского района" является акимат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органа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органу запрещается вступать вдоговорные отношения с субъектами предпринимательства на предмет выполнения обязаностей, являющихся функциями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органу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Миссия, формирование единой государственной политики в области культуры, развития языков, физической культуры и спорта и создание необходимых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организаций к участию в подготовке вопросов, относящихся к компотенции Государственного органа, создавать временные рабочие группы для выработки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района по совершенствованию организаций деятельности государственных органов в сфере культуры развития языков, физической культуры и спорта, осуществлять подготовку информационно – аналитических и иных материалов по вопросам, относящимся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представления, относящиеся к сфере деятельности Государственного органа, соответствующим государственным органам и должностным лицам, контролировать их исполнение, а также участвовать в мероприятиях, проводимых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финансирование государственного заказа на проведение мероприятии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организационно – методическую, информационную и иную помощь должностным лицам государственных органов, в ведении которых находятся вопросы сферы физической культуры и спорта, соблюдения прав человека и иные вопросы, входящие в компетенцию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заседения Государственного органа,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разрабатываети реализует районные планы развития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проволит соревнования по видам спорта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районных сборных команд по различным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развивает массовый спорт и национальные виды спорта на территории соответствующей адинистративно – 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районных специализированных учебно- спортивных заседений;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 спортивные разряды и категории: второй и третий, первый, второй и третий юношеские, тренер высшего и среднего уровня квалификации второй категории, методист высшего и среднего уровня квалификации второй категории, судья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разрабатывает, утверждаев и релизует календарный план районных спортивно-массовых мертприятий;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спортивных организаций на территории соответствующей административно- территориальной едеиницы;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координирует организацию и проведение спортивных мероприятий из территории соответствующей административно- территориальной еденицы;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анализирует и представляет областному исполнительному органу сведения по развитию физической культуры и спорта по соответствующей административно- территориальной еденицы;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подготовку методических материалов, рекомендаций и проведение консультаций и семинаров для соответствующих отделов акимата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существляет организацию работы по исполнению актов Президента, Правительства Республики Казахстан, акима области, акима района по вопросам, входящим в компетенцию государственного учреждения ""Отдел культуры, развития языков, физической культуры и спорта Жетысайского района"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деятельности консультативно- совещательных органов и акимата Жетысайского района в сфере культуры, развития языков,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государственные закупки товаров, работ и услуг в соответсвии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создает государственные организации культуры района в сфере музыкального и киноискусства, библиотечного и музейного дела, культурно- досуговой работы, а также осуществляет поддержку и координацию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работу по учету, охране и использованию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проведение зрелищних культурно- массовых мероприятий района а также смотров, фестивалей и конкурсов среди любительских творческих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аттестацию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пределах своей компотенции осуществляет управление коммунальной собственностью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выступает заказчиком по строительству, реконстуркции и ремонту объектов культурного назначения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поддерживает и оказывает содействие в материально- 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районных управлений, ведомств, акимов сельских округов необходимые документы, информацию, объяснения по деятельности местных исполнитеьных органов, отдельных должностных лиц, отнесенные к компетенции, првлекать работников исполнительных органов района к участию в решении вопросов, отнесенных к компетенции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проверок исполнения Законов Республики Казахстан, актов Президента Республики Казахстан, Правительства, постановлений акимата решений и распоряжений акима области, района, принимать меры по устранению выявленных нарушений,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заседениях, совещаниях, коллегиях районных упарвлений и иных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Государственным органом осуществляется руководитель отдела (далее – Первый руководитель), который несет персональную ответственность за выполнение на Государственный орган задач и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органа назначается на должность и освобождается от должности в соответствии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органа модет имет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органа, несет персональную ответственность за выполнение возложенных на управление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единоначалие исамостоятельно решает вопросы деятельности Государственного органа в соответствии с его компетенции,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руководстве Государственным органом первый руководитель в установленном законодателством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органа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пределах, в установленном законодательством порядке, распоряжается имуществом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открывает банковские счета, издает приказы и дает указание, обязантельные для всех служащих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должность и освобождает отдолжностей работников Государственного органа, также руководителей подведомстных коммунальных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Государственный орган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регламент работы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законодательством, настоящим Положением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определяет полномочия своих заместителей в соответсвии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работы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Режим работы государственного органа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органа формируется за счет мһимущества,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органом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Государственный орган не впарве самостоятельноотносительный иным способом распоряжаться закрепленным за ним имуществом и имущество приобретельный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органа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Перечень организаций, находящихся в ведении государственного органа 1. Государственные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"Спортивный клуб Жетысай" отдела культуры, развития языков, физической культуры и спорта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учреждение "Дом культуры Жетысай" отдела культуры, развития языков, физической культуры и спорта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казенное предприятие "Жетысайская районная централизованная система библиотек" отдела культуры, развития языков, физической культуры и спорта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"Центр по обучению и развитию языков" отдела культуры, развития языков, физической культуры и спорта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"Футбольный клуб Жетысай" отдела культуры, развития языков, физической культуры и спорта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"Жетысайский районның нациаональный спортивный клуб" отдела культуры, развития языков, физической культуры и спорта Жетысайского района;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